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B85C" w14:textId="10A94D0D" w:rsidR="00E41773" w:rsidRDefault="00E41773" w:rsidP="00E41773">
      <w:pPr>
        <w:rPr>
          <w:lang w:eastAsia="en-US"/>
        </w:rPr>
      </w:pPr>
      <w:r>
        <w:rPr>
          <w:lang w:eastAsia="en-US"/>
        </w:rPr>
        <w:t xml:space="preserve">Deze uitgave is tot stand gekomen in samenwerking met “Lectoraat Ecologisch Wijs, Insecten en Maatschappij” (NIOO en Aeres Hogeschool Wageningen) en de Vlinderstichting. Voor meer informatie en deelname aan het project kunt u contact opnemen met Marlies Beukenkamp via </w:t>
      </w:r>
      <w:hyperlink r:id="rId12" w:history="1">
        <w:r w:rsidRPr="008303F5">
          <w:rPr>
            <w:rStyle w:val="Hyperlink"/>
            <w:lang w:eastAsia="en-US"/>
          </w:rPr>
          <w:t>m.beukenkamp@aeres.nl</w:t>
        </w:r>
      </w:hyperlink>
    </w:p>
    <w:p w14:paraId="5B2D22F9" w14:textId="7A8D5F2A" w:rsidR="001635CC" w:rsidRPr="00E20F49" w:rsidRDefault="00007371" w:rsidP="131D1016">
      <w:pPr>
        <w:pStyle w:val="Kop2-inhoud"/>
      </w:pPr>
      <w:r>
        <w:t>Leerdoelen van deze les</w:t>
      </w:r>
    </w:p>
    <w:p w14:paraId="6DA3A1D1" w14:textId="77777777" w:rsidR="0048434F" w:rsidRPr="0048434F" w:rsidRDefault="0048434F" w:rsidP="0048434F">
      <w:pPr>
        <w:pStyle w:val="BasistekstAeres"/>
      </w:pPr>
    </w:p>
    <w:tbl>
      <w:tblPr>
        <w:tblStyle w:val="TabelstijlGroenhorst"/>
        <w:tblW w:w="8926" w:type="dxa"/>
        <w:tblLook w:val="04A0" w:firstRow="1" w:lastRow="0" w:firstColumn="1" w:lastColumn="0" w:noHBand="0" w:noVBand="1"/>
      </w:tblPr>
      <w:tblGrid>
        <w:gridCol w:w="1297"/>
        <w:gridCol w:w="7629"/>
      </w:tblGrid>
      <w:tr w:rsidR="001635CC" w:rsidRPr="00916EEC" w14:paraId="67D1A0F9" w14:textId="77777777" w:rsidTr="003F2671">
        <w:trPr>
          <w:cnfStyle w:val="100000000000" w:firstRow="1" w:lastRow="0" w:firstColumn="0" w:lastColumn="0" w:oddVBand="0" w:evenVBand="0" w:oddHBand="0" w:evenHBand="0" w:firstRowFirstColumn="0" w:firstRowLastColumn="0" w:lastRowFirstColumn="0" w:lastRowLastColumn="0"/>
        </w:trPr>
        <w:tc>
          <w:tcPr>
            <w:tcW w:w="1297" w:type="dxa"/>
          </w:tcPr>
          <w:p w14:paraId="3983B654" w14:textId="3E25DED4" w:rsidR="001635CC" w:rsidRPr="00916EEC" w:rsidRDefault="001635CC" w:rsidP="00217BC8">
            <w:pPr>
              <w:rPr>
                <w:rFonts w:cs="Calibri"/>
              </w:rPr>
            </w:pPr>
            <w:r w:rsidRPr="00916EEC">
              <w:rPr>
                <w:rFonts w:cs="Calibri"/>
              </w:rPr>
              <w:t>Nr</w:t>
            </w:r>
            <w:r w:rsidR="0025594A">
              <w:rPr>
                <w:rFonts w:cs="Calibri"/>
              </w:rPr>
              <w:t>.</w:t>
            </w:r>
          </w:p>
        </w:tc>
        <w:tc>
          <w:tcPr>
            <w:tcW w:w="7629" w:type="dxa"/>
          </w:tcPr>
          <w:p w14:paraId="0CF68178" w14:textId="77777777" w:rsidR="001635CC" w:rsidRPr="00916EEC" w:rsidRDefault="00E84B11" w:rsidP="00217BC8">
            <w:pPr>
              <w:rPr>
                <w:rFonts w:cs="Calibri"/>
              </w:rPr>
            </w:pPr>
            <w:r w:rsidRPr="00916EEC">
              <w:rPr>
                <w:rFonts w:cs="Calibri"/>
              </w:rPr>
              <w:t>Leerdoelen</w:t>
            </w:r>
          </w:p>
        </w:tc>
      </w:tr>
      <w:tr w:rsidR="001635CC" w:rsidRPr="0010129A" w14:paraId="75B47085" w14:textId="77777777" w:rsidTr="003F2671">
        <w:tc>
          <w:tcPr>
            <w:tcW w:w="1297" w:type="dxa"/>
          </w:tcPr>
          <w:p w14:paraId="70195C20" w14:textId="241B5F8A" w:rsidR="001635CC" w:rsidRPr="0010129A" w:rsidRDefault="00E03196" w:rsidP="00BD4190">
            <w:pPr>
              <w:rPr>
                <w:rFonts w:cs="Calibri"/>
              </w:rPr>
            </w:pPr>
            <w:r>
              <w:rPr>
                <w:rFonts w:cs="Calibri"/>
              </w:rPr>
              <w:t>BB/</w:t>
            </w:r>
            <w:r w:rsidR="0070620C">
              <w:rPr>
                <w:rFonts w:cs="Calibri"/>
              </w:rPr>
              <w:t>KB/GL</w:t>
            </w:r>
          </w:p>
        </w:tc>
        <w:tc>
          <w:tcPr>
            <w:tcW w:w="7629" w:type="dxa"/>
          </w:tcPr>
          <w:p w14:paraId="17F03881" w14:textId="5F44C658" w:rsidR="001635CC" w:rsidRPr="0010129A" w:rsidRDefault="00551C1B" w:rsidP="00217BC8">
            <w:pPr>
              <w:rPr>
                <w:rFonts w:cs="Calibri"/>
              </w:rPr>
            </w:pPr>
            <w:r>
              <w:t>De definitie geven van biodiversiteit</w:t>
            </w:r>
            <w:r w:rsidR="003F2671">
              <w:t xml:space="preserve"> en </w:t>
            </w:r>
            <w:r>
              <w:t>ecosystemen</w:t>
            </w:r>
            <w:r w:rsidR="003F2671">
              <w:t>.</w:t>
            </w:r>
          </w:p>
        </w:tc>
      </w:tr>
      <w:tr w:rsidR="001635CC" w:rsidRPr="0010129A" w14:paraId="521580D6" w14:textId="77777777" w:rsidTr="003F2671">
        <w:tc>
          <w:tcPr>
            <w:tcW w:w="1297" w:type="dxa"/>
          </w:tcPr>
          <w:p w14:paraId="264D9F58" w14:textId="1464545C" w:rsidR="001635CC" w:rsidRPr="0010129A" w:rsidRDefault="00E03196" w:rsidP="00217BC8">
            <w:pPr>
              <w:rPr>
                <w:rFonts w:cs="Calibri"/>
              </w:rPr>
            </w:pPr>
            <w:r>
              <w:rPr>
                <w:rFonts w:cs="Calibri"/>
              </w:rPr>
              <w:t>BB/</w:t>
            </w:r>
            <w:r w:rsidR="0070620C">
              <w:rPr>
                <w:rFonts w:cs="Calibri"/>
              </w:rPr>
              <w:t>KB/GL</w:t>
            </w:r>
          </w:p>
        </w:tc>
        <w:tc>
          <w:tcPr>
            <w:tcW w:w="7629" w:type="dxa"/>
          </w:tcPr>
          <w:p w14:paraId="0AE6C4B8" w14:textId="0FC7C7C3" w:rsidR="001635CC" w:rsidRPr="0010129A" w:rsidRDefault="006B4AAD" w:rsidP="00217BC8">
            <w:pPr>
              <w:rPr>
                <w:rFonts w:cs="Calibri"/>
                <w:b/>
              </w:rPr>
            </w:pPr>
            <w:r>
              <w:t xml:space="preserve">Benoemen waarom </w:t>
            </w:r>
            <w:r w:rsidR="003F2671">
              <w:t>biodiversiteit</w:t>
            </w:r>
            <w:r>
              <w:t xml:space="preserve"> van belang is voor planten en dieren.</w:t>
            </w:r>
          </w:p>
        </w:tc>
      </w:tr>
      <w:tr w:rsidR="006B4AAD" w:rsidRPr="0010129A" w14:paraId="269C33D6" w14:textId="77777777" w:rsidTr="003F2671">
        <w:tc>
          <w:tcPr>
            <w:tcW w:w="1297" w:type="dxa"/>
          </w:tcPr>
          <w:p w14:paraId="70A9C47B" w14:textId="1FA22B58" w:rsidR="006B4AAD" w:rsidRPr="0010129A" w:rsidRDefault="00E03196" w:rsidP="00217BC8">
            <w:pPr>
              <w:rPr>
                <w:rFonts w:cs="Calibri"/>
              </w:rPr>
            </w:pPr>
            <w:r>
              <w:rPr>
                <w:rFonts w:cs="Calibri"/>
              </w:rPr>
              <w:t>BB/</w:t>
            </w:r>
            <w:r w:rsidR="0070620C">
              <w:rPr>
                <w:rFonts w:cs="Calibri"/>
              </w:rPr>
              <w:t>KB/GL</w:t>
            </w:r>
          </w:p>
        </w:tc>
        <w:tc>
          <w:tcPr>
            <w:tcW w:w="7629" w:type="dxa"/>
          </w:tcPr>
          <w:p w14:paraId="3BE3A0CA" w14:textId="18CA59E4" w:rsidR="006B4AAD" w:rsidRDefault="00483F1D" w:rsidP="00217BC8">
            <w:r>
              <w:t xml:space="preserve">Benoemen waarom </w:t>
            </w:r>
            <w:r w:rsidR="003F2671">
              <w:t>biodiversiteit</w:t>
            </w:r>
            <w:r>
              <w:t xml:space="preserve"> belangrijk is voor de mens.</w:t>
            </w:r>
          </w:p>
        </w:tc>
      </w:tr>
      <w:tr w:rsidR="006B4AAD" w:rsidRPr="0010129A" w14:paraId="4F769F12" w14:textId="77777777" w:rsidTr="003F2671">
        <w:tc>
          <w:tcPr>
            <w:tcW w:w="1297" w:type="dxa"/>
          </w:tcPr>
          <w:p w14:paraId="7B4A60E4" w14:textId="627AC8B8" w:rsidR="006B4AAD" w:rsidRPr="0010129A" w:rsidRDefault="00E03196" w:rsidP="00217BC8">
            <w:pPr>
              <w:rPr>
                <w:rFonts w:cs="Calibri"/>
              </w:rPr>
            </w:pPr>
            <w:r>
              <w:rPr>
                <w:rFonts w:cs="Calibri"/>
              </w:rPr>
              <w:t>BB/</w:t>
            </w:r>
            <w:r w:rsidR="0070620C">
              <w:rPr>
                <w:rFonts w:cs="Calibri"/>
              </w:rPr>
              <w:t>KB/GL</w:t>
            </w:r>
          </w:p>
        </w:tc>
        <w:tc>
          <w:tcPr>
            <w:tcW w:w="7629" w:type="dxa"/>
          </w:tcPr>
          <w:p w14:paraId="6F73FB25" w14:textId="33A9D8EA" w:rsidR="006B4AAD" w:rsidRDefault="003F2671" w:rsidP="00665058">
            <w:pPr>
              <w:tabs>
                <w:tab w:val="left" w:pos="2890"/>
              </w:tabs>
            </w:pPr>
            <w:r>
              <w:t xml:space="preserve">De biodiversiteit op het schoolterrein onderzoeken. </w:t>
            </w:r>
          </w:p>
        </w:tc>
      </w:tr>
    </w:tbl>
    <w:p w14:paraId="77296E63" w14:textId="3B8DCEF3" w:rsidR="00E84B11" w:rsidRPr="003F4E54" w:rsidRDefault="008715C0" w:rsidP="00B50828">
      <w:pPr>
        <w:pStyle w:val="Kop2-inhoud"/>
      </w:pPr>
      <w:r w:rsidRPr="00E20F49">
        <w:t xml:space="preserve">Competenties </w:t>
      </w:r>
      <w:r w:rsidR="00E84B11" w:rsidRPr="00E20F49">
        <w:t xml:space="preserve">van </w:t>
      </w:r>
      <w:r w:rsidR="00E84B11" w:rsidRPr="00B50828">
        <w:t>deze</w:t>
      </w:r>
      <w:r w:rsidR="00E84B11" w:rsidRPr="00E20F49">
        <w:t xml:space="preserve"> les</w:t>
      </w:r>
    </w:p>
    <w:p w14:paraId="0B7CB7CA" w14:textId="77777777" w:rsidR="00E84B11" w:rsidRPr="00E84B11" w:rsidRDefault="00E84B11" w:rsidP="00E84B11">
      <w:pPr>
        <w:pStyle w:val="BasistekstAeres"/>
      </w:pPr>
    </w:p>
    <w:tbl>
      <w:tblPr>
        <w:tblStyle w:val="TabelstijlGroenhorst"/>
        <w:tblW w:w="8926" w:type="dxa"/>
        <w:tblLook w:val="04A0" w:firstRow="1" w:lastRow="0" w:firstColumn="1" w:lastColumn="0" w:noHBand="0" w:noVBand="1"/>
      </w:tblPr>
      <w:tblGrid>
        <w:gridCol w:w="704"/>
        <w:gridCol w:w="8222"/>
      </w:tblGrid>
      <w:tr w:rsidR="00E84B11" w:rsidRPr="00916EEC" w14:paraId="47C1032E" w14:textId="77777777" w:rsidTr="003F2671">
        <w:trPr>
          <w:cnfStyle w:val="100000000000" w:firstRow="1" w:lastRow="0" w:firstColumn="0" w:lastColumn="0" w:oddVBand="0" w:evenVBand="0" w:oddHBand="0" w:evenHBand="0" w:firstRowFirstColumn="0" w:firstRowLastColumn="0" w:lastRowFirstColumn="0" w:lastRowLastColumn="0"/>
        </w:trPr>
        <w:tc>
          <w:tcPr>
            <w:tcW w:w="704" w:type="dxa"/>
          </w:tcPr>
          <w:p w14:paraId="4AA3828B" w14:textId="77777777" w:rsidR="00E84B11" w:rsidRPr="00916EEC" w:rsidRDefault="00E84B11" w:rsidP="00AB4E49">
            <w:pPr>
              <w:rPr>
                <w:rFonts w:cs="Calibri"/>
              </w:rPr>
            </w:pPr>
            <w:proofErr w:type="spellStart"/>
            <w:r w:rsidRPr="00916EEC">
              <w:rPr>
                <w:rFonts w:cs="Calibri"/>
              </w:rPr>
              <w:t>Nr</w:t>
            </w:r>
            <w:proofErr w:type="spellEnd"/>
          </w:p>
        </w:tc>
        <w:tc>
          <w:tcPr>
            <w:tcW w:w="8222" w:type="dxa"/>
          </w:tcPr>
          <w:p w14:paraId="7DD3F73E" w14:textId="77777777" w:rsidR="00E84B11" w:rsidRPr="00916EEC" w:rsidRDefault="00E84B11" w:rsidP="00AB4E49">
            <w:pPr>
              <w:rPr>
                <w:rFonts w:cs="Calibri"/>
              </w:rPr>
            </w:pPr>
            <w:r w:rsidRPr="00916EEC">
              <w:rPr>
                <w:rFonts w:cs="Calibri"/>
              </w:rPr>
              <w:t>Competentie</w:t>
            </w:r>
          </w:p>
        </w:tc>
      </w:tr>
      <w:tr w:rsidR="00991E6A" w:rsidRPr="0010129A" w14:paraId="11E3BED4" w14:textId="77777777" w:rsidTr="003F2671">
        <w:tc>
          <w:tcPr>
            <w:tcW w:w="704" w:type="dxa"/>
          </w:tcPr>
          <w:p w14:paraId="04678749" w14:textId="03038C8A" w:rsidR="00991E6A" w:rsidRPr="0010129A" w:rsidRDefault="00991E6A" w:rsidP="00991E6A">
            <w:pPr>
              <w:rPr>
                <w:rFonts w:cs="Calibri"/>
              </w:rPr>
            </w:pPr>
            <w:r>
              <w:rPr>
                <w:rFonts w:cs="Calibri"/>
              </w:rPr>
              <w:t>A2</w:t>
            </w:r>
          </w:p>
        </w:tc>
        <w:tc>
          <w:tcPr>
            <w:tcW w:w="8222" w:type="dxa"/>
          </w:tcPr>
          <w:p w14:paraId="12BDAEB3" w14:textId="5AA43D49" w:rsidR="00991E6A" w:rsidRPr="00026DF3" w:rsidRDefault="00991E6A" w:rsidP="00991E6A">
            <w:pPr>
              <w:rPr>
                <w:rFonts w:cs="Calibri"/>
                <w:bCs/>
              </w:rPr>
            </w:pPr>
            <w:r>
              <w:rPr>
                <w:rFonts w:cs="Calibri"/>
                <w:bCs/>
              </w:rPr>
              <w:t xml:space="preserve">Onderzoek doen en de benodigde informatie opzoeken en verwerken. </w:t>
            </w:r>
          </w:p>
        </w:tc>
      </w:tr>
      <w:tr w:rsidR="00991E6A" w:rsidRPr="0010129A" w14:paraId="3874E655" w14:textId="77777777" w:rsidTr="003F2671">
        <w:tc>
          <w:tcPr>
            <w:tcW w:w="704" w:type="dxa"/>
          </w:tcPr>
          <w:p w14:paraId="7D138CEB" w14:textId="6ADD14E6" w:rsidR="00991E6A" w:rsidRDefault="00991E6A" w:rsidP="00991E6A">
            <w:pPr>
              <w:rPr>
                <w:rFonts w:cs="Calibri"/>
              </w:rPr>
            </w:pPr>
            <w:r>
              <w:rPr>
                <w:rFonts w:cs="Calibri"/>
              </w:rPr>
              <w:t>B5</w:t>
            </w:r>
          </w:p>
        </w:tc>
        <w:tc>
          <w:tcPr>
            <w:tcW w:w="8222" w:type="dxa"/>
          </w:tcPr>
          <w:p w14:paraId="721205C9" w14:textId="1298D128" w:rsidR="00991E6A" w:rsidRPr="00026DF3" w:rsidRDefault="00991E6A" w:rsidP="00991E6A">
            <w:pPr>
              <w:rPr>
                <w:rFonts w:cs="Calibri"/>
                <w:bCs/>
              </w:rPr>
            </w:pPr>
            <w:r>
              <w:rPr>
                <w:rFonts w:cstheme="minorHAnsi"/>
              </w:rPr>
              <w:t>M</w:t>
            </w:r>
            <w:r w:rsidRPr="008345F0">
              <w:rPr>
                <w:rFonts w:cstheme="minorHAnsi"/>
              </w:rPr>
              <w:t xml:space="preserve">et behulp van informatiebronnen </w:t>
            </w:r>
            <w:r>
              <w:rPr>
                <w:rFonts w:cstheme="minorHAnsi"/>
              </w:rPr>
              <w:t xml:space="preserve"> organismen/levende wezens op naam brengen</w:t>
            </w:r>
            <w:r w:rsidRPr="008345F0">
              <w:rPr>
                <w:rFonts w:cstheme="minorHAnsi"/>
              </w:rPr>
              <w:t>.</w:t>
            </w:r>
          </w:p>
        </w:tc>
      </w:tr>
      <w:tr w:rsidR="00991E6A" w:rsidRPr="0010129A" w14:paraId="6B756867" w14:textId="77777777" w:rsidTr="003F2671">
        <w:tc>
          <w:tcPr>
            <w:tcW w:w="704" w:type="dxa"/>
          </w:tcPr>
          <w:p w14:paraId="691C8E86" w14:textId="1524E387" w:rsidR="00991E6A" w:rsidRPr="0010129A" w:rsidRDefault="00991E6A" w:rsidP="00991E6A">
            <w:pPr>
              <w:rPr>
                <w:rFonts w:cs="Calibri"/>
              </w:rPr>
            </w:pPr>
            <w:r>
              <w:rPr>
                <w:rFonts w:cs="Calibri"/>
              </w:rPr>
              <w:t>B6</w:t>
            </w:r>
          </w:p>
        </w:tc>
        <w:tc>
          <w:tcPr>
            <w:tcW w:w="8222" w:type="dxa"/>
          </w:tcPr>
          <w:p w14:paraId="07949DC6" w14:textId="0CF8457B" w:rsidR="00991E6A" w:rsidRPr="0010129A" w:rsidRDefault="00991E6A" w:rsidP="00991E6A">
            <w:pPr>
              <w:rPr>
                <w:rFonts w:cs="Calibri"/>
              </w:rPr>
            </w:pPr>
            <w:r w:rsidRPr="008345F0">
              <w:rPr>
                <w:rFonts w:cstheme="minorHAnsi"/>
              </w:rPr>
              <w:t>Een onderzoeksactiviteit verrichten, de resultaten verwerken</w:t>
            </w:r>
            <w:r>
              <w:rPr>
                <w:rFonts w:cstheme="minorHAnsi"/>
              </w:rPr>
              <w:t xml:space="preserve"> </w:t>
            </w:r>
            <w:r w:rsidRPr="008345F0">
              <w:rPr>
                <w:rFonts w:cstheme="minorHAnsi"/>
              </w:rPr>
              <w:t>en je keuze onderbouwen.</w:t>
            </w:r>
          </w:p>
        </w:tc>
      </w:tr>
    </w:tbl>
    <w:p w14:paraId="109BA360" w14:textId="4103D1B6" w:rsidR="009B793A" w:rsidRPr="009B793A" w:rsidRDefault="001635CC" w:rsidP="009B793A">
      <w:pPr>
        <w:pStyle w:val="Kop2-inhoud"/>
        <w:rPr>
          <w:b w:val="0"/>
          <w:bCs/>
        </w:rPr>
      </w:pPr>
      <w:r>
        <w:t>Tips introductie</w:t>
      </w:r>
      <w:r w:rsidR="00DF5871">
        <w:t xml:space="preserve"> </w:t>
      </w:r>
      <w:r w:rsidR="0010129A">
        <w:t>les</w:t>
      </w:r>
    </w:p>
    <w:p w14:paraId="5EB4C424" w14:textId="77777777" w:rsidR="00037703" w:rsidRDefault="00037703" w:rsidP="00037703">
      <w:pPr>
        <w:pStyle w:val="BasistekstAeres"/>
      </w:pPr>
    </w:p>
    <w:p w14:paraId="386B154E" w14:textId="3848DF8C" w:rsidR="00037703" w:rsidRPr="00AA72AC" w:rsidRDefault="00037703" w:rsidP="00037703">
      <w:pPr>
        <w:pStyle w:val="BasistekstAeres"/>
      </w:pPr>
      <w:r>
        <w:t>Je kunt:</w:t>
      </w:r>
    </w:p>
    <w:p w14:paraId="7F1D2E78" w14:textId="1075122C" w:rsidR="00037703" w:rsidRDefault="00037703" w:rsidP="00037703">
      <w:pPr>
        <w:pStyle w:val="Opsommingbolletje1eniveauAeres"/>
      </w:pPr>
      <w:r>
        <w:t>Klassikaal de video over biodiversiteit bekijken en deze nabespreken.</w:t>
      </w:r>
    </w:p>
    <w:p w14:paraId="1D8CA955" w14:textId="77777777" w:rsidR="00037703" w:rsidRDefault="00037703" w:rsidP="00037703">
      <w:pPr>
        <w:pStyle w:val="Opsommingbolletje1eniveauAeres"/>
      </w:pPr>
      <w:r>
        <w:t xml:space="preserve">Een klassikaal gesprek starten over de invloed van de mens op de natuur. </w:t>
      </w:r>
    </w:p>
    <w:p w14:paraId="7D9FC85B" w14:textId="317ADAE7" w:rsidR="0010129A" w:rsidRDefault="00FF295E" w:rsidP="0010129A">
      <w:pPr>
        <w:pStyle w:val="Kop2-inhoud"/>
      </w:pPr>
      <w:r>
        <w:t>B</w:t>
      </w:r>
      <w:r w:rsidR="0010129A" w:rsidRPr="0048434F">
        <w:t>ronnen bij deze les</w:t>
      </w:r>
    </w:p>
    <w:p w14:paraId="0F187790" w14:textId="682FA182" w:rsidR="00087A2D" w:rsidRPr="0048434F" w:rsidRDefault="00087A2D" w:rsidP="0048434F">
      <w:pPr>
        <w:pStyle w:val="BasistekstAeres"/>
      </w:pPr>
    </w:p>
    <w:tbl>
      <w:tblPr>
        <w:tblStyle w:val="TabelstijlGroenhorst"/>
        <w:tblW w:w="8926" w:type="dxa"/>
        <w:tblLook w:val="04A0" w:firstRow="1" w:lastRow="0" w:firstColumn="1" w:lastColumn="0" w:noHBand="0" w:noVBand="1"/>
      </w:tblPr>
      <w:tblGrid>
        <w:gridCol w:w="1612"/>
        <w:gridCol w:w="2352"/>
        <w:gridCol w:w="4962"/>
      </w:tblGrid>
      <w:tr w:rsidR="0010129A" w:rsidRPr="00916EEC" w14:paraId="4921391F" w14:textId="77777777" w:rsidTr="00C12067">
        <w:trPr>
          <w:cnfStyle w:val="100000000000" w:firstRow="1" w:lastRow="0" w:firstColumn="0" w:lastColumn="0" w:oddVBand="0" w:evenVBand="0" w:oddHBand="0" w:evenHBand="0" w:firstRowFirstColumn="0" w:firstRowLastColumn="0" w:lastRowFirstColumn="0" w:lastRowLastColumn="0"/>
        </w:trPr>
        <w:tc>
          <w:tcPr>
            <w:tcW w:w="1612" w:type="dxa"/>
          </w:tcPr>
          <w:p w14:paraId="38AF7CB8" w14:textId="77777777" w:rsidR="0010129A" w:rsidRPr="00916EEC" w:rsidRDefault="0010129A" w:rsidP="00217BC8">
            <w:pPr>
              <w:rPr>
                <w:rFonts w:asciiTheme="minorHAnsi" w:hAnsiTheme="minorHAnsi" w:cstheme="minorHAnsi"/>
              </w:rPr>
            </w:pPr>
            <w:r w:rsidRPr="00916EEC">
              <w:rPr>
                <w:rFonts w:asciiTheme="minorHAnsi" w:hAnsiTheme="minorHAnsi" w:cstheme="minorHAnsi"/>
              </w:rPr>
              <w:t>Titel van de bron</w:t>
            </w:r>
          </w:p>
        </w:tc>
        <w:tc>
          <w:tcPr>
            <w:tcW w:w="2352" w:type="dxa"/>
          </w:tcPr>
          <w:p w14:paraId="3F507B88" w14:textId="77777777" w:rsidR="0010129A" w:rsidRPr="00916EEC" w:rsidRDefault="0010129A" w:rsidP="00217BC8">
            <w:pPr>
              <w:rPr>
                <w:rFonts w:asciiTheme="minorHAnsi" w:hAnsiTheme="minorHAnsi" w:cstheme="minorHAnsi"/>
              </w:rPr>
            </w:pPr>
            <w:r w:rsidRPr="00916EEC">
              <w:rPr>
                <w:rFonts w:asciiTheme="minorHAnsi" w:hAnsiTheme="minorHAnsi" w:cstheme="minorHAnsi"/>
              </w:rPr>
              <w:t>Toelichting bij de bron</w:t>
            </w:r>
          </w:p>
        </w:tc>
        <w:tc>
          <w:tcPr>
            <w:tcW w:w="4962" w:type="dxa"/>
          </w:tcPr>
          <w:p w14:paraId="0D9FDE56" w14:textId="77777777" w:rsidR="0010129A" w:rsidRPr="00916EEC" w:rsidRDefault="0010129A" w:rsidP="00217BC8">
            <w:pPr>
              <w:rPr>
                <w:rFonts w:asciiTheme="minorHAnsi" w:hAnsiTheme="minorHAnsi" w:cstheme="minorHAnsi"/>
              </w:rPr>
            </w:pPr>
            <w:r w:rsidRPr="00916EEC">
              <w:rPr>
                <w:rFonts w:asciiTheme="minorHAnsi" w:hAnsiTheme="minorHAnsi" w:cstheme="minorHAnsi"/>
              </w:rPr>
              <w:t>Vindplaats van de bron</w:t>
            </w:r>
          </w:p>
        </w:tc>
      </w:tr>
      <w:tr w:rsidR="0010129A" w:rsidRPr="003F2671" w14:paraId="28BC8735" w14:textId="77777777" w:rsidTr="00AE6B1C">
        <w:trPr>
          <w:trHeight w:val="1226"/>
        </w:trPr>
        <w:tc>
          <w:tcPr>
            <w:tcW w:w="1612" w:type="dxa"/>
          </w:tcPr>
          <w:p w14:paraId="1A9936BA" w14:textId="7530ACFA" w:rsidR="0010129A" w:rsidRPr="0010129A" w:rsidRDefault="00AE6B1C" w:rsidP="00BD4190">
            <w:pPr>
              <w:rPr>
                <w:rFonts w:asciiTheme="minorHAnsi" w:hAnsiTheme="minorHAnsi" w:cstheme="minorHAnsi"/>
              </w:rPr>
            </w:pPr>
            <w:r>
              <w:rPr>
                <w:rFonts w:asciiTheme="minorHAnsi" w:hAnsiTheme="minorHAnsi" w:cstheme="minorHAnsi"/>
              </w:rPr>
              <w:t>Wat is biodiversiteit?</w:t>
            </w:r>
          </w:p>
        </w:tc>
        <w:tc>
          <w:tcPr>
            <w:tcW w:w="2352" w:type="dxa"/>
          </w:tcPr>
          <w:p w14:paraId="6669AF82" w14:textId="778CBE0B" w:rsidR="0010129A" w:rsidRPr="00622C16" w:rsidRDefault="00AE6B1C" w:rsidP="00AE6B1C">
            <w:pPr>
              <w:rPr>
                <w:rFonts w:asciiTheme="minorHAnsi" w:hAnsiTheme="minorHAnsi" w:cstheme="minorHAnsi"/>
              </w:rPr>
            </w:pPr>
            <w:proofErr w:type="spellStart"/>
            <w:r>
              <w:rPr>
                <w:rFonts w:asciiTheme="minorHAnsi" w:hAnsiTheme="minorHAnsi" w:cstheme="minorHAnsi"/>
              </w:rPr>
              <w:t>BioVlogWild</w:t>
            </w:r>
            <w:proofErr w:type="spellEnd"/>
            <w:r>
              <w:rPr>
                <w:rFonts w:asciiTheme="minorHAnsi" w:hAnsiTheme="minorHAnsi" w:cstheme="minorHAnsi"/>
              </w:rPr>
              <w:t xml:space="preserve"> video voor bassistof biologie havo/vwo</w:t>
            </w:r>
          </w:p>
        </w:tc>
        <w:tc>
          <w:tcPr>
            <w:tcW w:w="4962" w:type="dxa"/>
          </w:tcPr>
          <w:p w14:paraId="489C2176" w14:textId="6F3249BF" w:rsidR="0010129A" w:rsidRPr="003F2671" w:rsidRDefault="00AE6B1C" w:rsidP="00217BC8">
            <w:pPr>
              <w:rPr>
                <w:rFonts w:asciiTheme="minorHAnsi" w:hAnsiTheme="minorHAnsi" w:cstheme="minorHAnsi"/>
              </w:rPr>
            </w:pPr>
            <w:r>
              <w:rPr>
                <w:noProof/>
              </w:rPr>
              <w:drawing>
                <wp:anchor distT="0" distB="0" distL="114300" distR="114300" simplePos="0" relativeHeight="251664896" behindDoc="1" locked="0" layoutInCell="1" allowOverlap="1" wp14:anchorId="57B1B5BB" wp14:editId="6AEDC141">
                  <wp:simplePos x="0" y="0"/>
                  <wp:positionH relativeFrom="column">
                    <wp:posOffset>2301471</wp:posOffset>
                  </wp:positionH>
                  <wp:positionV relativeFrom="paragraph">
                    <wp:posOffset>67194</wp:posOffset>
                  </wp:positionV>
                  <wp:extent cx="628015" cy="628015"/>
                  <wp:effectExtent l="0" t="0" r="635" b="635"/>
                  <wp:wrapTight wrapText="bothSides">
                    <wp:wrapPolygon edited="0">
                      <wp:start x="0" y="0"/>
                      <wp:lineTo x="0" y="20967"/>
                      <wp:lineTo x="20967" y="20967"/>
                      <wp:lineTo x="2096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anchor>
              </w:drawing>
            </w:r>
            <w:hyperlink r:id="rId14" w:history="1">
              <w:r w:rsidRPr="00561D87">
                <w:rPr>
                  <w:rStyle w:val="Hyperlink"/>
                  <w:rFonts w:asciiTheme="minorHAnsi" w:hAnsiTheme="minorHAnsi" w:cstheme="minorHAnsi"/>
                </w:rPr>
                <w:t>https://youtu.be/u9AQbpFcydw</w:t>
              </w:r>
            </w:hyperlink>
            <w:r>
              <w:rPr>
                <w:rFonts w:asciiTheme="minorHAnsi" w:hAnsiTheme="minorHAnsi" w:cstheme="minorHAnsi"/>
              </w:rPr>
              <w:t xml:space="preserve"> </w:t>
            </w:r>
          </w:p>
        </w:tc>
      </w:tr>
      <w:tr w:rsidR="008715C0" w:rsidRPr="0010129A" w14:paraId="3E3E4C2C" w14:textId="77777777" w:rsidTr="003F2671">
        <w:trPr>
          <w:trHeight w:val="1343"/>
        </w:trPr>
        <w:tc>
          <w:tcPr>
            <w:tcW w:w="1612" w:type="dxa"/>
          </w:tcPr>
          <w:p w14:paraId="639BD6D7" w14:textId="2827BE35" w:rsidR="008715C0" w:rsidRPr="0010129A" w:rsidRDefault="003F2671" w:rsidP="00087A2D">
            <w:pPr>
              <w:rPr>
                <w:rFonts w:asciiTheme="minorHAnsi" w:hAnsiTheme="minorHAnsi" w:cstheme="minorHAnsi"/>
              </w:rPr>
            </w:pPr>
            <w:r>
              <w:rPr>
                <w:rFonts w:asciiTheme="minorHAnsi" w:hAnsiTheme="minorHAnsi" w:cstheme="minorHAnsi"/>
              </w:rPr>
              <w:t>Leer tips</w:t>
            </w:r>
          </w:p>
        </w:tc>
        <w:tc>
          <w:tcPr>
            <w:tcW w:w="2352" w:type="dxa"/>
          </w:tcPr>
          <w:p w14:paraId="6C8DE718" w14:textId="1C842A56" w:rsidR="008715C0" w:rsidRPr="0010129A" w:rsidRDefault="003F2671" w:rsidP="00217BC8">
            <w:pPr>
              <w:rPr>
                <w:rFonts w:asciiTheme="minorHAnsi" w:hAnsiTheme="minorHAnsi" w:cstheme="minorHAnsi"/>
              </w:rPr>
            </w:pPr>
            <w:r>
              <w:rPr>
                <w:rFonts w:asciiTheme="minorHAnsi" w:hAnsiTheme="minorHAnsi" w:cstheme="minorHAnsi"/>
              </w:rPr>
              <w:t xml:space="preserve">Op deze website staan tips bij het maken van een mindmap. </w:t>
            </w:r>
          </w:p>
        </w:tc>
        <w:tc>
          <w:tcPr>
            <w:tcW w:w="4962" w:type="dxa"/>
          </w:tcPr>
          <w:p w14:paraId="5A5E6748" w14:textId="4550AF30" w:rsidR="003F2671" w:rsidRPr="00907043" w:rsidRDefault="00563F5C" w:rsidP="003F2671">
            <w:pPr>
              <w:pStyle w:val="BasistekstGroenhorst"/>
              <w:rPr>
                <w:rFonts w:eastAsiaTheme="minorEastAsia"/>
              </w:rPr>
            </w:pPr>
            <w:hyperlink r:id="rId15" w:history="1">
              <w:r w:rsidR="003F2671" w:rsidRPr="002D2230">
                <w:rPr>
                  <w:rStyle w:val="Hyperlink"/>
                  <w:rFonts w:eastAsiaTheme="minorEastAsia"/>
                  <w:szCs w:val="24"/>
                </w:rPr>
                <w:t>https://leer.tips/tip/zo-maak-je-een-mindmap/</w:t>
              </w:r>
            </w:hyperlink>
          </w:p>
          <w:p w14:paraId="1AE780A0" w14:textId="435DAF5C" w:rsidR="008715C0" w:rsidRPr="0010129A" w:rsidRDefault="003F2671" w:rsidP="00217BC8">
            <w:pPr>
              <w:rPr>
                <w:rFonts w:asciiTheme="minorHAnsi" w:hAnsiTheme="minorHAnsi" w:cstheme="minorHAnsi"/>
              </w:rPr>
            </w:pPr>
            <w:r>
              <w:rPr>
                <w:noProof/>
              </w:rPr>
              <w:drawing>
                <wp:anchor distT="0" distB="0" distL="114300" distR="114300" simplePos="0" relativeHeight="251663872" behindDoc="1" locked="0" layoutInCell="1" allowOverlap="1" wp14:anchorId="4AC3DC42" wp14:editId="641D152D">
                  <wp:simplePos x="0" y="0"/>
                  <wp:positionH relativeFrom="column">
                    <wp:posOffset>2336165</wp:posOffset>
                  </wp:positionH>
                  <wp:positionV relativeFrom="paragraph">
                    <wp:posOffset>44026</wp:posOffset>
                  </wp:positionV>
                  <wp:extent cx="600710" cy="600710"/>
                  <wp:effectExtent l="0" t="0" r="8890" b="8890"/>
                  <wp:wrapTight wrapText="bothSides">
                    <wp:wrapPolygon edited="0">
                      <wp:start x="0" y="0"/>
                      <wp:lineTo x="0" y="21235"/>
                      <wp:lineTo x="21235" y="21235"/>
                      <wp:lineTo x="21235" y="0"/>
                      <wp:lineTo x="0" y="0"/>
                    </wp:wrapPolygon>
                  </wp:wrapTight>
                  <wp:docPr id="1668137934" name="Afbeelding 166813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71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A20D70F" w14:textId="1F45F773" w:rsidR="00BD4190" w:rsidRPr="00AF30DD" w:rsidRDefault="00BD4190" w:rsidP="00D92EAB">
      <w:pPr>
        <w:pStyle w:val="Opsommingbolletje1eniveauAeres"/>
        <w:numPr>
          <w:ilvl w:val="0"/>
          <w:numId w:val="0"/>
        </w:numPr>
      </w:pPr>
      <w:r>
        <w:t xml:space="preserve"> </w:t>
      </w:r>
    </w:p>
    <w:p w14:paraId="68E85A4C" w14:textId="77777777" w:rsidR="003F2671" w:rsidRDefault="003F2671">
      <w:pPr>
        <w:spacing w:line="240" w:lineRule="atLeast"/>
        <w:rPr>
          <w:rFonts w:asciiTheme="minorHAnsi" w:hAnsiTheme="minorHAnsi"/>
          <w:b/>
          <w:color w:val="70150B"/>
          <w:sz w:val="26"/>
          <w:szCs w:val="28"/>
        </w:rPr>
      </w:pPr>
      <w:r>
        <w:br w:type="page"/>
      </w:r>
    </w:p>
    <w:p w14:paraId="478781B1" w14:textId="2C4EDFB1" w:rsidR="0010129A" w:rsidRDefault="00C12067" w:rsidP="0010129A">
      <w:pPr>
        <w:pStyle w:val="Kop2-inhoud"/>
      </w:pPr>
      <w:r>
        <w:t>I</w:t>
      </w:r>
      <w:r w:rsidR="0010129A">
        <w:t>nformatie bij praktijkopdrachten</w:t>
      </w:r>
    </w:p>
    <w:p w14:paraId="34873785" w14:textId="77777777" w:rsidR="0010129A" w:rsidRPr="0010129A" w:rsidRDefault="0010129A" w:rsidP="0010129A">
      <w:pPr>
        <w:pStyle w:val="BasistekstAeres"/>
      </w:pPr>
    </w:p>
    <w:tbl>
      <w:tblPr>
        <w:tblStyle w:val="TabelstijlGroenhorst"/>
        <w:tblW w:w="8926" w:type="dxa"/>
        <w:tblLook w:val="04A0" w:firstRow="1" w:lastRow="0" w:firstColumn="1" w:lastColumn="0" w:noHBand="0" w:noVBand="1"/>
      </w:tblPr>
      <w:tblGrid>
        <w:gridCol w:w="2410"/>
        <w:gridCol w:w="6516"/>
      </w:tblGrid>
      <w:tr w:rsidR="0010129A" w:rsidRPr="005E1294" w14:paraId="21E60E19" w14:textId="77777777" w:rsidTr="00814DE9">
        <w:trPr>
          <w:cnfStyle w:val="100000000000" w:firstRow="1" w:lastRow="0" w:firstColumn="0" w:lastColumn="0" w:oddVBand="0" w:evenVBand="0" w:oddHBand="0" w:evenHBand="0" w:firstRowFirstColumn="0" w:firstRowLastColumn="0" w:lastRowFirstColumn="0" w:lastRowLastColumn="0"/>
        </w:trPr>
        <w:tc>
          <w:tcPr>
            <w:tcW w:w="2410" w:type="dxa"/>
          </w:tcPr>
          <w:p w14:paraId="4269C973" w14:textId="77777777" w:rsidR="0010129A" w:rsidRPr="005E1294" w:rsidRDefault="0074532E" w:rsidP="00217BC8">
            <w:pPr>
              <w:rPr>
                <w:rFonts w:asciiTheme="minorHAnsi" w:hAnsiTheme="minorHAnsi" w:cstheme="minorHAnsi"/>
              </w:rPr>
            </w:pPr>
            <w:r>
              <w:rPr>
                <w:rFonts w:asciiTheme="minorHAnsi" w:hAnsiTheme="minorHAnsi" w:cstheme="minorHAnsi"/>
              </w:rPr>
              <w:t xml:space="preserve">Opdracht </w:t>
            </w:r>
            <w:r w:rsidR="002B776B">
              <w:rPr>
                <w:rFonts w:asciiTheme="minorHAnsi" w:hAnsiTheme="minorHAnsi" w:cstheme="minorHAnsi"/>
              </w:rPr>
              <w:t>A</w:t>
            </w:r>
          </w:p>
        </w:tc>
        <w:tc>
          <w:tcPr>
            <w:tcW w:w="6516" w:type="dxa"/>
          </w:tcPr>
          <w:p w14:paraId="6F621C56" w14:textId="195D533C" w:rsidR="0010129A" w:rsidRPr="00AE5215" w:rsidRDefault="003F2671" w:rsidP="0010129A">
            <w:pPr>
              <w:spacing w:line="240" w:lineRule="auto"/>
              <w:contextualSpacing/>
              <w:rPr>
                <w:rFonts w:asciiTheme="minorHAnsi" w:hAnsiTheme="minorHAnsi" w:cstheme="minorHAnsi"/>
                <w:szCs w:val="24"/>
              </w:rPr>
            </w:pPr>
            <w:r>
              <w:rPr>
                <w:rFonts w:asciiTheme="minorHAnsi" w:hAnsiTheme="minorHAnsi" w:cstheme="minorHAnsi"/>
                <w:szCs w:val="24"/>
              </w:rPr>
              <w:t>Onderzoek schoolterrein</w:t>
            </w:r>
          </w:p>
        </w:tc>
      </w:tr>
      <w:tr w:rsidR="0010129A" w:rsidRPr="005E1294" w14:paraId="019B5F12" w14:textId="77777777" w:rsidTr="00814DE9">
        <w:tc>
          <w:tcPr>
            <w:tcW w:w="2410" w:type="dxa"/>
          </w:tcPr>
          <w:p w14:paraId="11B79C7E" w14:textId="77777777" w:rsidR="0010129A" w:rsidRPr="005E1294" w:rsidRDefault="0010129A" w:rsidP="00217BC8">
            <w:pPr>
              <w:rPr>
                <w:rFonts w:asciiTheme="minorHAnsi" w:hAnsiTheme="minorHAnsi" w:cstheme="minorHAnsi"/>
              </w:rPr>
            </w:pPr>
            <w:r w:rsidRPr="005E1294">
              <w:rPr>
                <w:rFonts w:asciiTheme="minorHAnsi" w:hAnsiTheme="minorHAnsi" w:cstheme="minorHAnsi"/>
              </w:rPr>
              <w:t>Doel</w:t>
            </w:r>
          </w:p>
        </w:tc>
        <w:tc>
          <w:tcPr>
            <w:tcW w:w="6516" w:type="dxa"/>
          </w:tcPr>
          <w:p w14:paraId="37817F75" w14:textId="6D4BC03A" w:rsidR="00D348FA" w:rsidRDefault="00D348FA" w:rsidP="00D348FA">
            <w:pPr>
              <w:pStyle w:val="BasistekstGroenhorst"/>
              <w:numPr>
                <w:ilvl w:val="0"/>
                <w:numId w:val="37"/>
              </w:numPr>
            </w:pPr>
            <w:r>
              <w:t>Inzicht krijgen in de verschillende soorten planten en dieren op het schoolterrein.</w:t>
            </w:r>
          </w:p>
          <w:p w14:paraId="4BFB4538" w14:textId="56207C78" w:rsidR="0010129A" w:rsidRPr="00D348FA" w:rsidRDefault="00D348FA" w:rsidP="00D348FA">
            <w:pPr>
              <w:pStyle w:val="BasistekstGroenhorst"/>
              <w:numPr>
                <w:ilvl w:val="0"/>
                <w:numId w:val="37"/>
              </w:numPr>
            </w:pPr>
            <w:r>
              <w:t>Een mening vormen over de mate van biodiversiteit van het schoolterrein.</w:t>
            </w:r>
          </w:p>
        </w:tc>
      </w:tr>
      <w:tr w:rsidR="0010129A" w:rsidRPr="005E1294" w14:paraId="51460382" w14:textId="77777777" w:rsidTr="00814DE9">
        <w:tc>
          <w:tcPr>
            <w:tcW w:w="2410" w:type="dxa"/>
          </w:tcPr>
          <w:p w14:paraId="409AF454" w14:textId="77777777" w:rsidR="0010129A" w:rsidRPr="005E1294" w:rsidRDefault="0010129A" w:rsidP="00217BC8">
            <w:pPr>
              <w:rPr>
                <w:rFonts w:asciiTheme="minorHAnsi" w:hAnsiTheme="minorHAnsi" w:cstheme="minorHAnsi"/>
              </w:rPr>
            </w:pPr>
            <w:r w:rsidRPr="005E1294">
              <w:rPr>
                <w:rFonts w:asciiTheme="minorHAnsi" w:hAnsiTheme="minorHAnsi" w:cstheme="minorHAnsi"/>
              </w:rPr>
              <w:t>Uitvoering</w:t>
            </w:r>
          </w:p>
        </w:tc>
        <w:tc>
          <w:tcPr>
            <w:tcW w:w="6516" w:type="dxa"/>
          </w:tcPr>
          <w:p w14:paraId="6701F5F7" w14:textId="7C13DE04" w:rsidR="00832C43" w:rsidRPr="00832C43" w:rsidRDefault="003F2671" w:rsidP="00A24E42">
            <w:pPr>
              <w:spacing w:line="240" w:lineRule="auto"/>
              <w:contextualSpacing/>
            </w:pPr>
            <w:r>
              <w:rPr>
                <w:rFonts w:cstheme="minorHAnsi"/>
                <w:szCs w:val="24"/>
              </w:rPr>
              <w:t>Twee of drietallen</w:t>
            </w:r>
          </w:p>
        </w:tc>
      </w:tr>
      <w:tr w:rsidR="0010129A" w:rsidRPr="005E1294" w14:paraId="26B9186B" w14:textId="77777777" w:rsidTr="00814DE9">
        <w:tc>
          <w:tcPr>
            <w:tcW w:w="2410" w:type="dxa"/>
          </w:tcPr>
          <w:p w14:paraId="060178F5" w14:textId="77777777" w:rsidR="0010129A" w:rsidRPr="005E1294" w:rsidRDefault="0010129A" w:rsidP="00217BC8">
            <w:pPr>
              <w:rPr>
                <w:rFonts w:asciiTheme="minorHAnsi" w:hAnsiTheme="minorHAnsi" w:cstheme="minorHAnsi"/>
              </w:rPr>
            </w:pPr>
            <w:r w:rsidRPr="005E1294">
              <w:rPr>
                <w:rFonts w:asciiTheme="minorHAnsi" w:hAnsiTheme="minorHAnsi" w:cstheme="minorHAnsi"/>
              </w:rPr>
              <w:t>Tijd</w:t>
            </w:r>
          </w:p>
        </w:tc>
        <w:tc>
          <w:tcPr>
            <w:tcW w:w="6516" w:type="dxa"/>
          </w:tcPr>
          <w:p w14:paraId="018A039C" w14:textId="4FFF186C" w:rsidR="0010129A" w:rsidRPr="005E1294" w:rsidRDefault="00D348FA" w:rsidP="0010129A">
            <w:pPr>
              <w:spacing w:line="240" w:lineRule="auto"/>
              <w:contextualSpacing/>
              <w:rPr>
                <w:rFonts w:asciiTheme="minorHAnsi" w:hAnsiTheme="minorHAnsi" w:cstheme="minorHAnsi"/>
                <w:sz w:val="22"/>
                <w:szCs w:val="22"/>
              </w:rPr>
            </w:pPr>
            <w:r>
              <w:rPr>
                <w:rFonts w:asciiTheme="minorHAnsi" w:hAnsiTheme="minorHAnsi" w:cstheme="minorHAnsi"/>
                <w:szCs w:val="22"/>
              </w:rPr>
              <w:t>30</w:t>
            </w:r>
            <w:r w:rsidR="00172334" w:rsidRPr="00104531">
              <w:rPr>
                <w:rFonts w:asciiTheme="minorHAnsi" w:hAnsiTheme="minorHAnsi" w:cstheme="minorHAnsi"/>
                <w:szCs w:val="22"/>
              </w:rPr>
              <w:t xml:space="preserve"> minuten</w:t>
            </w:r>
          </w:p>
        </w:tc>
      </w:tr>
      <w:tr w:rsidR="0010129A" w:rsidRPr="005E1294" w14:paraId="32B18FBD" w14:textId="77777777" w:rsidTr="00814DE9">
        <w:tc>
          <w:tcPr>
            <w:tcW w:w="2410" w:type="dxa"/>
          </w:tcPr>
          <w:p w14:paraId="25EA82D0" w14:textId="77777777" w:rsidR="0010129A" w:rsidRPr="005E1294" w:rsidRDefault="0010129A" w:rsidP="00217BC8">
            <w:pPr>
              <w:rPr>
                <w:rFonts w:asciiTheme="minorHAnsi" w:hAnsiTheme="minorHAnsi" w:cstheme="minorHAnsi"/>
              </w:rPr>
            </w:pPr>
            <w:r w:rsidRPr="005E1294">
              <w:rPr>
                <w:rFonts w:asciiTheme="minorHAnsi" w:hAnsiTheme="minorHAnsi" w:cstheme="minorHAnsi"/>
              </w:rPr>
              <w:t>Benodigdheden</w:t>
            </w:r>
          </w:p>
        </w:tc>
        <w:tc>
          <w:tcPr>
            <w:tcW w:w="6516" w:type="dxa"/>
          </w:tcPr>
          <w:p w14:paraId="6BC2FEB0" w14:textId="19254CF8" w:rsidR="0010129A" w:rsidRPr="009F051B" w:rsidRDefault="007B2FF3" w:rsidP="003F2671">
            <w:pPr>
              <w:pStyle w:val="Opsommingbolletje1eniveauAeres"/>
            </w:pPr>
            <w:r>
              <w:t>pen of potlood</w:t>
            </w:r>
          </w:p>
        </w:tc>
      </w:tr>
      <w:tr w:rsidR="0010129A" w:rsidRPr="005E1294" w14:paraId="4C3CA568" w14:textId="77777777" w:rsidTr="00814DE9">
        <w:tc>
          <w:tcPr>
            <w:tcW w:w="2410" w:type="dxa"/>
          </w:tcPr>
          <w:p w14:paraId="42DD0F4F" w14:textId="77777777" w:rsidR="0010129A" w:rsidRPr="005E1294" w:rsidRDefault="0010129A" w:rsidP="00217BC8">
            <w:pPr>
              <w:rPr>
                <w:rFonts w:asciiTheme="minorHAnsi" w:hAnsiTheme="minorHAnsi" w:cstheme="minorHAnsi"/>
              </w:rPr>
            </w:pPr>
            <w:r w:rsidRPr="005E1294">
              <w:rPr>
                <w:rFonts w:asciiTheme="minorHAnsi" w:hAnsiTheme="minorHAnsi" w:cstheme="minorHAnsi"/>
              </w:rPr>
              <w:t>Differentiatietips</w:t>
            </w:r>
          </w:p>
        </w:tc>
        <w:tc>
          <w:tcPr>
            <w:tcW w:w="6516" w:type="dxa"/>
          </w:tcPr>
          <w:p w14:paraId="7F7BD238" w14:textId="10F4F4A8" w:rsidR="0010129A" w:rsidRPr="00F300FB" w:rsidRDefault="00D348FA" w:rsidP="00F300FB">
            <w:pPr>
              <w:spacing w:line="240" w:lineRule="auto"/>
              <w:contextualSpacing/>
              <w:rPr>
                <w:rFonts w:cstheme="minorHAnsi"/>
                <w:szCs w:val="24"/>
              </w:rPr>
            </w:pPr>
            <w:r>
              <w:rPr>
                <w:rFonts w:cstheme="minorHAnsi"/>
                <w:szCs w:val="24"/>
              </w:rPr>
              <w:t xml:space="preserve">Laat leerlingen het verschil ontdekken door specifiek twee verschillende gebieden te laten onderzoeken. Bijvoorbeeld de parkeerplaats en de tuin. </w:t>
            </w:r>
          </w:p>
        </w:tc>
      </w:tr>
      <w:tr w:rsidR="0010129A" w:rsidRPr="005E1294" w14:paraId="0506357E" w14:textId="77777777" w:rsidTr="00814DE9">
        <w:tc>
          <w:tcPr>
            <w:tcW w:w="2410" w:type="dxa"/>
          </w:tcPr>
          <w:p w14:paraId="4DA25262" w14:textId="77777777" w:rsidR="0010129A" w:rsidRPr="005E1294" w:rsidRDefault="0010129A" w:rsidP="00217BC8">
            <w:pPr>
              <w:rPr>
                <w:rFonts w:asciiTheme="minorHAnsi" w:hAnsiTheme="minorHAnsi" w:cstheme="minorHAnsi"/>
              </w:rPr>
            </w:pPr>
            <w:r w:rsidRPr="005E1294">
              <w:rPr>
                <w:rFonts w:asciiTheme="minorHAnsi" w:hAnsiTheme="minorHAnsi" w:cstheme="minorHAnsi"/>
              </w:rPr>
              <w:t>Antwoorden/ Beoordelingscriteria</w:t>
            </w:r>
          </w:p>
        </w:tc>
        <w:tc>
          <w:tcPr>
            <w:tcW w:w="6516" w:type="dxa"/>
          </w:tcPr>
          <w:p w14:paraId="56F0AD97" w14:textId="3F839E6B" w:rsidR="003F2671" w:rsidRPr="00832C43" w:rsidRDefault="006B651D" w:rsidP="00FD7DB8">
            <w:pPr>
              <w:pStyle w:val="Opsommingbolletje1eniveauAeres"/>
              <w:numPr>
                <w:ilvl w:val="0"/>
                <w:numId w:val="27"/>
              </w:numPr>
            </w:pPr>
            <w:r>
              <w:t xml:space="preserve">Ik heb </w:t>
            </w:r>
            <w:r w:rsidR="003F2671">
              <w:t>de aanwezige plant</w:t>
            </w:r>
            <w:r w:rsidR="00463A8F">
              <w:t>-</w:t>
            </w:r>
            <w:r w:rsidR="003F2671">
              <w:t xml:space="preserve"> en diersoorten op het schoolterrein onderzocht. </w:t>
            </w:r>
          </w:p>
          <w:p w14:paraId="673F5E01" w14:textId="39BFD0CF" w:rsidR="001B374C" w:rsidRPr="00832C43" w:rsidRDefault="003F2671" w:rsidP="00FD7DB8">
            <w:pPr>
              <w:pStyle w:val="Opsommingbolletje1eniveauAeres"/>
              <w:numPr>
                <w:ilvl w:val="0"/>
                <w:numId w:val="27"/>
              </w:numPr>
            </w:pPr>
            <w:r>
              <w:t xml:space="preserve">Ik heb de gegevens genoteerd in de tabel en een conclusie getrokken. </w:t>
            </w:r>
          </w:p>
        </w:tc>
      </w:tr>
    </w:tbl>
    <w:p w14:paraId="36C55166" w14:textId="0EBA635A" w:rsidR="00622C16" w:rsidRDefault="00622C16">
      <w:pPr>
        <w:spacing w:line="240" w:lineRule="atLeast"/>
        <w:rPr>
          <w:rFonts w:asciiTheme="minorHAnsi" w:hAnsiTheme="minorHAnsi"/>
        </w:rPr>
      </w:pPr>
    </w:p>
    <w:tbl>
      <w:tblPr>
        <w:tblStyle w:val="TabelstijlGroenhorst"/>
        <w:tblW w:w="8926" w:type="dxa"/>
        <w:tblLook w:val="04A0" w:firstRow="1" w:lastRow="0" w:firstColumn="1" w:lastColumn="0" w:noHBand="0" w:noVBand="1"/>
      </w:tblPr>
      <w:tblGrid>
        <w:gridCol w:w="2410"/>
        <w:gridCol w:w="6516"/>
      </w:tblGrid>
      <w:tr w:rsidR="0074532E" w:rsidRPr="005E1294" w14:paraId="64F0D40F" w14:textId="77777777" w:rsidTr="00814DE9">
        <w:trPr>
          <w:cnfStyle w:val="100000000000" w:firstRow="1" w:lastRow="0" w:firstColumn="0" w:lastColumn="0" w:oddVBand="0" w:evenVBand="0" w:oddHBand="0" w:evenHBand="0" w:firstRowFirstColumn="0" w:firstRowLastColumn="0" w:lastRowFirstColumn="0" w:lastRowLastColumn="0"/>
        </w:trPr>
        <w:tc>
          <w:tcPr>
            <w:tcW w:w="2410" w:type="dxa"/>
          </w:tcPr>
          <w:p w14:paraId="4AD083FB" w14:textId="77777777" w:rsidR="0074532E" w:rsidRPr="005E1294" w:rsidRDefault="0074532E" w:rsidP="0050780C">
            <w:pPr>
              <w:rPr>
                <w:rFonts w:asciiTheme="minorHAnsi" w:hAnsiTheme="minorHAnsi" w:cstheme="minorHAnsi"/>
              </w:rPr>
            </w:pPr>
            <w:r>
              <w:rPr>
                <w:rFonts w:asciiTheme="minorHAnsi" w:hAnsiTheme="minorHAnsi" w:cstheme="minorHAnsi"/>
              </w:rPr>
              <w:t xml:space="preserve">Opdracht </w:t>
            </w:r>
            <w:r w:rsidR="002B776B">
              <w:rPr>
                <w:rFonts w:asciiTheme="minorHAnsi" w:hAnsiTheme="minorHAnsi" w:cstheme="minorHAnsi"/>
              </w:rPr>
              <w:t>B</w:t>
            </w:r>
          </w:p>
        </w:tc>
        <w:tc>
          <w:tcPr>
            <w:tcW w:w="6516" w:type="dxa"/>
          </w:tcPr>
          <w:p w14:paraId="3C640A6D" w14:textId="5FE720DB" w:rsidR="0074532E" w:rsidRPr="00AE5215" w:rsidRDefault="003F2671" w:rsidP="0050780C">
            <w:pPr>
              <w:spacing w:line="240" w:lineRule="auto"/>
              <w:contextualSpacing/>
              <w:rPr>
                <w:rFonts w:asciiTheme="minorHAnsi" w:hAnsiTheme="minorHAnsi" w:cstheme="minorHAnsi"/>
                <w:szCs w:val="24"/>
              </w:rPr>
            </w:pPr>
            <w:r>
              <w:rPr>
                <w:rFonts w:asciiTheme="minorHAnsi" w:hAnsiTheme="minorHAnsi" w:cstheme="minorHAnsi"/>
                <w:szCs w:val="24"/>
              </w:rPr>
              <w:t>Mindmap maken</w:t>
            </w:r>
          </w:p>
        </w:tc>
      </w:tr>
      <w:tr w:rsidR="0074532E" w:rsidRPr="005E1294" w14:paraId="453FC9E2" w14:textId="77777777" w:rsidTr="00814DE9">
        <w:tc>
          <w:tcPr>
            <w:tcW w:w="2410" w:type="dxa"/>
          </w:tcPr>
          <w:p w14:paraId="060422D6" w14:textId="77777777" w:rsidR="0074532E" w:rsidRPr="005E1294" w:rsidRDefault="0074532E" w:rsidP="0050780C">
            <w:pPr>
              <w:rPr>
                <w:rFonts w:asciiTheme="minorHAnsi" w:hAnsiTheme="minorHAnsi" w:cstheme="minorHAnsi"/>
              </w:rPr>
            </w:pPr>
            <w:r w:rsidRPr="005E1294">
              <w:rPr>
                <w:rFonts w:asciiTheme="minorHAnsi" w:hAnsiTheme="minorHAnsi" w:cstheme="minorHAnsi"/>
              </w:rPr>
              <w:t>Doel</w:t>
            </w:r>
          </w:p>
        </w:tc>
        <w:tc>
          <w:tcPr>
            <w:tcW w:w="6516" w:type="dxa"/>
          </w:tcPr>
          <w:p w14:paraId="67B927FC" w14:textId="14A71F61" w:rsidR="0074532E" w:rsidRPr="00D348FA" w:rsidRDefault="00D348FA" w:rsidP="00D348FA">
            <w:pPr>
              <w:pStyle w:val="BasistekstGroenhorst"/>
            </w:pPr>
            <w:r>
              <w:t>Inzicht verkrijgen in de onderlinge relaties tussen soorten planten en dieren, de rol van de mens en het belang van een gezonde biodiversiteit.</w:t>
            </w:r>
          </w:p>
        </w:tc>
      </w:tr>
      <w:tr w:rsidR="0074532E" w:rsidRPr="005E1294" w14:paraId="5D778FE7" w14:textId="77777777" w:rsidTr="00814DE9">
        <w:tc>
          <w:tcPr>
            <w:tcW w:w="2410" w:type="dxa"/>
          </w:tcPr>
          <w:p w14:paraId="3B30CD0D" w14:textId="77777777" w:rsidR="0074532E" w:rsidRPr="005E1294" w:rsidRDefault="0074532E" w:rsidP="0050780C">
            <w:pPr>
              <w:rPr>
                <w:rFonts w:asciiTheme="minorHAnsi" w:hAnsiTheme="minorHAnsi" w:cstheme="minorHAnsi"/>
              </w:rPr>
            </w:pPr>
            <w:r w:rsidRPr="005E1294">
              <w:rPr>
                <w:rFonts w:asciiTheme="minorHAnsi" w:hAnsiTheme="minorHAnsi" w:cstheme="minorHAnsi"/>
              </w:rPr>
              <w:t>Uitvoering</w:t>
            </w:r>
          </w:p>
        </w:tc>
        <w:tc>
          <w:tcPr>
            <w:tcW w:w="6516" w:type="dxa"/>
          </w:tcPr>
          <w:p w14:paraId="1488C198" w14:textId="4362D152" w:rsidR="00832C43" w:rsidRPr="00832C43" w:rsidRDefault="00491FFA" w:rsidP="00832C43">
            <w:pPr>
              <w:pStyle w:val="BasistekstAeres"/>
            </w:pPr>
            <w:r>
              <w:t>Tweetal</w:t>
            </w:r>
          </w:p>
        </w:tc>
      </w:tr>
      <w:tr w:rsidR="0074532E" w:rsidRPr="005E1294" w14:paraId="20BBACFE" w14:textId="77777777" w:rsidTr="00814DE9">
        <w:tc>
          <w:tcPr>
            <w:tcW w:w="2410" w:type="dxa"/>
          </w:tcPr>
          <w:p w14:paraId="4ED866C9" w14:textId="77777777" w:rsidR="0074532E" w:rsidRPr="005E1294" w:rsidRDefault="0074532E" w:rsidP="0050780C">
            <w:pPr>
              <w:rPr>
                <w:rFonts w:asciiTheme="minorHAnsi" w:hAnsiTheme="minorHAnsi" w:cstheme="minorHAnsi"/>
              </w:rPr>
            </w:pPr>
            <w:r w:rsidRPr="005E1294">
              <w:rPr>
                <w:rFonts w:asciiTheme="minorHAnsi" w:hAnsiTheme="minorHAnsi" w:cstheme="minorHAnsi"/>
              </w:rPr>
              <w:t>Tijd</w:t>
            </w:r>
          </w:p>
        </w:tc>
        <w:tc>
          <w:tcPr>
            <w:tcW w:w="6516" w:type="dxa"/>
          </w:tcPr>
          <w:p w14:paraId="5EEC0D00" w14:textId="46276EE3" w:rsidR="0074532E" w:rsidRPr="00104531" w:rsidRDefault="00D348FA" w:rsidP="0050780C">
            <w:pPr>
              <w:spacing w:line="240" w:lineRule="auto"/>
              <w:contextualSpacing/>
              <w:rPr>
                <w:rFonts w:asciiTheme="minorHAnsi" w:hAnsiTheme="minorHAnsi" w:cstheme="minorHAnsi"/>
                <w:szCs w:val="22"/>
              </w:rPr>
            </w:pPr>
            <w:r>
              <w:rPr>
                <w:rFonts w:asciiTheme="minorHAnsi" w:hAnsiTheme="minorHAnsi" w:cstheme="minorHAnsi"/>
                <w:szCs w:val="22"/>
              </w:rPr>
              <w:t>20</w:t>
            </w:r>
            <w:r w:rsidR="003F2671">
              <w:rPr>
                <w:rFonts w:asciiTheme="minorHAnsi" w:hAnsiTheme="minorHAnsi" w:cstheme="minorHAnsi"/>
                <w:szCs w:val="22"/>
              </w:rPr>
              <w:t xml:space="preserve"> </w:t>
            </w:r>
            <w:r w:rsidR="00172334" w:rsidRPr="00104531">
              <w:rPr>
                <w:rFonts w:asciiTheme="minorHAnsi" w:hAnsiTheme="minorHAnsi" w:cstheme="minorHAnsi"/>
                <w:szCs w:val="22"/>
              </w:rPr>
              <w:t>minuten</w:t>
            </w:r>
          </w:p>
        </w:tc>
      </w:tr>
      <w:tr w:rsidR="0074532E" w:rsidRPr="005E1294" w14:paraId="49314D01" w14:textId="77777777" w:rsidTr="00814DE9">
        <w:tc>
          <w:tcPr>
            <w:tcW w:w="2410" w:type="dxa"/>
          </w:tcPr>
          <w:p w14:paraId="5AE846A4" w14:textId="77777777" w:rsidR="0074532E" w:rsidRPr="005E1294" w:rsidRDefault="0074532E" w:rsidP="0050780C">
            <w:pPr>
              <w:rPr>
                <w:rFonts w:asciiTheme="minorHAnsi" w:hAnsiTheme="minorHAnsi" w:cstheme="minorHAnsi"/>
              </w:rPr>
            </w:pPr>
            <w:r w:rsidRPr="005E1294">
              <w:rPr>
                <w:rFonts w:asciiTheme="minorHAnsi" w:hAnsiTheme="minorHAnsi" w:cstheme="minorHAnsi"/>
              </w:rPr>
              <w:t>Benodigdheden</w:t>
            </w:r>
          </w:p>
        </w:tc>
        <w:tc>
          <w:tcPr>
            <w:tcW w:w="6516" w:type="dxa"/>
          </w:tcPr>
          <w:p w14:paraId="4301B98A" w14:textId="77777777" w:rsidR="0074532E" w:rsidRDefault="003F2671" w:rsidP="00FD7DB8">
            <w:pPr>
              <w:pStyle w:val="Opsommingbolletje1eniveauAeres"/>
              <w:numPr>
                <w:ilvl w:val="0"/>
                <w:numId w:val="28"/>
              </w:numPr>
            </w:pPr>
            <w:r>
              <w:t>A3 papier</w:t>
            </w:r>
          </w:p>
          <w:p w14:paraId="1ECD6891" w14:textId="52E8D2A6" w:rsidR="003F2671" w:rsidRPr="0043604B" w:rsidRDefault="003F2671" w:rsidP="00FD7DB8">
            <w:pPr>
              <w:pStyle w:val="Opsommingbolletje1eniveauAeres"/>
              <w:numPr>
                <w:ilvl w:val="0"/>
                <w:numId w:val="28"/>
              </w:numPr>
            </w:pPr>
            <w:r>
              <w:t>Diverse kleuren potloden en/of stiften</w:t>
            </w:r>
          </w:p>
        </w:tc>
      </w:tr>
      <w:tr w:rsidR="0074532E" w:rsidRPr="005E1294" w14:paraId="0EEB834B" w14:textId="77777777" w:rsidTr="00814DE9">
        <w:tc>
          <w:tcPr>
            <w:tcW w:w="2410" w:type="dxa"/>
          </w:tcPr>
          <w:p w14:paraId="3B077193" w14:textId="77777777" w:rsidR="0074532E" w:rsidRPr="005E1294" w:rsidRDefault="0074532E" w:rsidP="0050780C">
            <w:pPr>
              <w:rPr>
                <w:rFonts w:asciiTheme="minorHAnsi" w:hAnsiTheme="minorHAnsi" w:cstheme="minorHAnsi"/>
              </w:rPr>
            </w:pPr>
            <w:r w:rsidRPr="005E1294">
              <w:rPr>
                <w:rFonts w:asciiTheme="minorHAnsi" w:hAnsiTheme="minorHAnsi" w:cstheme="minorHAnsi"/>
              </w:rPr>
              <w:t>Differentiatietips</w:t>
            </w:r>
          </w:p>
        </w:tc>
        <w:tc>
          <w:tcPr>
            <w:tcW w:w="6516" w:type="dxa"/>
            <w:tcBorders>
              <w:bottom w:val="single" w:sz="4" w:space="0" w:color="DF6D0F"/>
            </w:tcBorders>
          </w:tcPr>
          <w:p w14:paraId="4ADCAD27" w14:textId="4A435004" w:rsidR="0074532E" w:rsidRPr="00FA676A" w:rsidRDefault="006D0169" w:rsidP="00B866E4">
            <w:pPr>
              <w:spacing w:line="240" w:lineRule="auto"/>
              <w:contextualSpacing/>
              <w:rPr>
                <w:rFonts w:cstheme="minorHAnsi"/>
                <w:szCs w:val="24"/>
              </w:rPr>
            </w:pPr>
            <w:r>
              <w:rPr>
                <w:rFonts w:cstheme="minorHAnsi"/>
                <w:szCs w:val="24"/>
              </w:rPr>
              <w:t xml:space="preserve">Laat leerlingen elkaars mindmap bekijken en daarna aanvullen met informatie. </w:t>
            </w:r>
          </w:p>
        </w:tc>
      </w:tr>
      <w:tr w:rsidR="0074532E" w:rsidRPr="005E1294" w14:paraId="7C523DE7" w14:textId="77777777" w:rsidTr="00814DE9">
        <w:tc>
          <w:tcPr>
            <w:tcW w:w="2410" w:type="dxa"/>
          </w:tcPr>
          <w:p w14:paraId="7C188AB7" w14:textId="77777777" w:rsidR="0074532E" w:rsidRPr="005E1294" w:rsidRDefault="0074532E" w:rsidP="0050780C">
            <w:pPr>
              <w:rPr>
                <w:rFonts w:asciiTheme="minorHAnsi" w:hAnsiTheme="minorHAnsi" w:cstheme="minorHAnsi"/>
              </w:rPr>
            </w:pPr>
            <w:r w:rsidRPr="005E1294">
              <w:rPr>
                <w:rFonts w:asciiTheme="minorHAnsi" w:hAnsiTheme="minorHAnsi" w:cstheme="minorHAnsi"/>
              </w:rPr>
              <w:t>Antwoorden/ Beoordelingscriteria</w:t>
            </w:r>
          </w:p>
        </w:tc>
        <w:tc>
          <w:tcPr>
            <w:tcW w:w="6516" w:type="dxa"/>
            <w:tcBorders>
              <w:bottom w:val="single" w:sz="4" w:space="0" w:color="DE6D0F" w:themeColor="accent1"/>
            </w:tcBorders>
          </w:tcPr>
          <w:p w14:paraId="77A8076C" w14:textId="5A085370" w:rsidR="00D348FA" w:rsidRDefault="00D348FA" w:rsidP="00D348FA">
            <w:pPr>
              <w:pStyle w:val="Opsommingbolletje1eniveauAeres"/>
              <w:numPr>
                <w:ilvl w:val="0"/>
                <w:numId w:val="29"/>
              </w:numPr>
            </w:pPr>
            <w:r>
              <w:t>Ik heb een overzichtelijke mindmap gemaakt en daarin alle onderdelen opgenomen die ik geleerd heb over biodiversiteit.</w:t>
            </w:r>
          </w:p>
          <w:p w14:paraId="0431C1A2" w14:textId="77777777" w:rsidR="00D348FA" w:rsidRDefault="00D348FA" w:rsidP="00D348FA">
            <w:pPr>
              <w:pStyle w:val="Opsommingbolletje1eniveauAeres"/>
              <w:numPr>
                <w:ilvl w:val="0"/>
                <w:numId w:val="29"/>
              </w:numPr>
            </w:pPr>
            <w:r>
              <w:t>In de mindmap worden verschillende onderdelen met elkaar verbonden in kleur.</w:t>
            </w:r>
          </w:p>
          <w:p w14:paraId="548E90B4" w14:textId="03DE2006" w:rsidR="005B0C91" w:rsidRPr="005E1294" w:rsidRDefault="00D348FA" w:rsidP="00D348FA">
            <w:pPr>
              <w:pStyle w:val="Opsommingbolletje1eniveauAeres"/>
              <w:numPr>
                <w:ilvl w:val="0"/>
                <w:numId w:val="29"/>
              </w:numPr>
            </w:pPr>
            <w:r>
              <w:t>Ik heb bijpassende en aantrekkelijke tekeningen toegevoegd aan de mindmap.</w:t>
            </w:r>
          </w:p>
        </w:tc>
      </w:tr>
    </w:tbl>
    <w:p w14:paraId="7FEDC91C" w14:textId="76A075B4" w:rsidR="00622C16" w:rsidRDefault="00622C16">
      <w:pPr>
        <w:spacing w:line="240" w:lineRule="atLeast"/>
        <w:rPr>
          <w:rFonts w:asciiTheme="minorHAnsi" w:hAnsiTheme="minorHAnsi"/>
        </w:rPr>
      </w:pPr>
    </w:p>
    <w:p w14:paraId="46581AF2" w14:textId="60D4036E" w:rsidR="00D9396A" w:rsidRDefault="00D9396A">
      <w:pPr>
        <w:spacing w:line="240" w:lineRule="atLeast"/>
        <w:rPr>
          <w:rFonts w:asciiTheme="minorHAnsi" w:hAnsiTheme="minorHAnsi"/>
          <w:b/>
          <w:bCs/>
          <w:iCs/>
          <w:color w:val="0578BD" w:themeColor="accent3"/>
          <w:sz w:val="26"/>
          <w:szCs w:val="28"/>
        </w:rPr>
      </w:pPr>
    </w:p>
    <w:p w14:paraId="49124571" w14:textId="04D077F9" w:rsidR="00E476FC" w:rsidRDefault="00E476FC">
      <w:pPr>
        <w:spacing w:line="240" w:lineRule="atLeast"/>
        <w:rPr>
          <w:rFonts w:asciiTheme="minorHAnsi" w:hAnsiTheme="minorHAnsi"/>
          <w:b/>
          <w:color w:val="70150B"/>
          <w:sz w:val="26"/>
          <w:szCs w:val="28"/>
        </w:rPr>
      </w:pPr>
    </w:p>
    <w:p w14:paraId="63CE8C0B" w14:textId="77777777" w:rsidR="003F2671" w:rsidRDefault="003F2671">
      <w:pPr>
        <w:spacing w:line="240" w:lineRule="atLeast"/>
        <w:rPr>
          <w:rFonts w:asciiTheme="minorHAnsi" w:hAnsiTheme="minorHAnsi"/>
          <w:b/>
          <w:color w:val="70150B"/>
          <w:sz w:val="26"/>
          <w:szCs w:val="28"/>
        </w:rPr>
      </w:pPr>
      <w:r>
        <w:br w:type="page"/>
      </w:r>
    </w:p>
    <w:p w14:paraId="3D0E99B8" w14:textId="5181ECF4" w:rsidR="004C5C6A" w:rsidRDefault="004C5C6A" w:rsidP="0002754F">
      <w:pPr>
        <w:pStyle w:val="Kop2-inhoud"/>
      </w:pPr>
      <w:r>
        <w:t>Verwerkingsvragen – Nakijkblad</w:t>
      </w:r>
      <w:r w:rsidR="00172334">
        <w:t xml:space="preserve"> </w:t>
      </w:r>
      <w:r w:rsidR="00B46AFC">
        <w:t>‘</w:t>
      </w:r>
      <w:r w:rsidR="003F2671">
        <w:t>Biodiversiteit</w:t>
      </w:r>
      <w:r w:rsidR="00B46AFC">
        <w:t>’</w:t>
      </w:r>
    </w:p>
    <w:p w14:paraId="3743F615" w14:textId="77777777" w:rsidR="0002754F" w:rsidRDefault="0002754F" w:rsidP="004C5C6A">
      <w:pPr>
        <w:pStyle w:val="BasistekstAeres"/>
      </w:pPr>
    </w:p>
    <w:tbl>
      <w:tblPr>
        <w:tblStyle w:val="TabelstijlGroenhorst"/>
        <w:tblpPr w:leftFromText="141" w:rightFromText="141" w:vertAnchor="text" w:tblpY="1"/>
        <w:tblOverlap w:val="never"/>
        <w:tblW w:w="8926" w:type="dxa"/>
        <w:tblLayout w:type="fixed"/>
        <w:tblLook w:val="04A0" w:firstRow="1" w:lastRow="0" w:firstColumn="1" w:lastColumn="0" w:noHBand="0" w:noVBand="1"/>
      </w:tblPr>
      <w:tblGrid>
        <w:gridCol w:w="534"/>
        <w:gridCol w:w="2296"/>
        <w:gridCol w:w="284"/>
        <w:gridCol w:w="283"/>
        <w:gridCol w:w="5529"/>
      </w:tblGrid>
      <w:tr w:rsidR="004C5C6A" w14:paraId="2FA6EDBB" w14:textId="77777777" w:rsidTr="00814DE9">
        <w:trPr>
          <w:cnfStyle w:val="100000000000" w:firstRow="1" w:lastRow="0" w:firstColumn="0" w:lastColumn="0" w:oddVBand="0" w:evenVBand="0" w:oddHBand="0" w:evenHBand="0" w:firstRowFirstColumn="0" w:firstRowLastColumn="0" w:lastRowFirstColumn="0" w:lastRowLastColumn="0"/>
        </w:trPr>
        <w:tc>
          <w:tcPr>
            <w:tcW w:w="534" w:type="dxa"/>
          </w:tcPr>
          <w:p w14:paraId="45445D05" w14:textId="7ADCC63B" w:rsidR="004C5C6A" w:rsidRDefault="004C5C6A" w:rsidP="00D33B49">
            <w:pPr>
              <w:pStyle w:val="BasistekstAeres"/>
            </w:pPr>
            <w:r>
              <w:t>Nr</w:t>
            </w:r>
            <w:r w:rsidR="00FA676A">
              <w:t>.</w:t>
            </w:r>
          </w:p>
        </w:tc>
        <w:tc>
          <w:tcPr>
            <w:tcW w:w="2863" w:type="dxa"/>
            <w:gridSpan w:val="3"/>
          </w:tcPr>
          <w:p w14:paraId="6AB1570A" w14:textId="77777777" w:rsidR="004C5C6A" w:rsidRDefault="004C5C6A" w:rsidP="00D33B49">
            <w:pPr>
              <w:pStyle w:val="BasistekstAeres"/>
            </w:pPr>
            <w:r>
              <w:t>Vraag</w:t>
            </w:r>
          </w:p>
        </w:tc>
        <w:tc>
          <w:tcPr>
            <w:tcW w:w="5529" w:type="dxa"/>
          </w:tcPr>
          <w:p w14:paraId="30650CC0" w14:textId="77777777" w:rsidR="004C5C6A" w:rsidRPr="005E1294" w:rsidRDefault="004C5C6A" w:rsidP="00D33B49">
            <w:pPr>
              <w:pStyle w:val="BasistekstAeres"/>
            </w:pPr>
            <w:r w:rsidRPr="005E1294">
              <w:t>Antwoord</w:t>
            </w:r>
          </w:p>
        </w:tc>
      </w:tr>
      <w:tr w:rsidR="004C5C6A" w14:paraId="5305D2C9" w14:textId="77777777" w:rsidTr="00814DE9">
        <w:tc>
          <w:tcPr>
            <w:tcW w:w="534" w:type="dxa"/>
          </w:tcPr>
          <w:p w14:paraId="31FAD974" w14:textId="77777777" w:rsidR="004C5C6A" w:rsidRDefault="004C5C6A" w:rsidP="00D33B49">
            <w:pPr>
              <w:pStyle w:val="BasistekstAeres"/>
            </w:pPr>
            <w:r>
              <w:t>1</w:t>
            </w:r>
          </w:p>
        </w:tc>
        <w:tc>
          <w:tcPr>
            <w:tcW w:w="2580" w:type="dxa"/>
            <w:gridSpan w:val="2"/>
          </w:tcPr>
          <w:p w14:paraId="7F750BA8" w14:textId="6DD876F4" w:rsidR="004C5C6A" w:rsidRPr="00730A55" w:rsidRDefault="00730A55" w:rsidP="00730A55">
            <w:pPr>
              <w:pStyle w:val="BasistekstGroenhorst"/>
              <w:rPr>
                <w:rFonts w:eastAsiaTheme="minorEastAsia"/>
              </w:rPr>
            </w:pPr>
            <w:r w:rsidRPr="002B5135">
              <w:rPr>
                <w:rFonts w:eastAsiaTheme="minorEastAsia"/>
              </w:rPr>
              <w:t xml:space="preserve">Wij mensen nemen steeds meer ruimte in. Waardoor komt dat denk je? </w:t>
            </w:r>
          </w:p>
        </w:tc>
        <w:tc>
          <w:tcPr>
            <w:tcW w:w="5812" w:type="dxa"/>
            <w:gridSpan w:val="2"/>
          </w:tcPr>
          <w:p w14:paraId="0DFCA1B5" w14:textId="77777777" w:rsidR="00991E6A" w:rsidRPr="00991E6A" w:rsidRDefault="00991E6A" w:rsidP="00991E6A">
            <w:pPr>
              <w:pStyle w:val="Tekstopmerking"/>
              <w:rPr>
                <w:sz w:val="24"/>
                <w:szCs w:val="24"/>
              </w:rPr>
            </w:pPr>
            <w:r w:rsidRPr="00991E6A">
              <w:rPr>
                <w:sz w:val="24"/>
                <w:szCs w:val="24"/>
              </w:rPr>
              <w:t xml:space="preserve">Bijvoorbeeld: </w:t>
            </w:r>
          </w:p>
          <w:p w14:paraId="275D2536" w14:textId="58C1C71F" w:rsidR="00991E6A" w:rsidRDefault="00991E6A" w:rsidP="00991E6A">
            <w:pPr>
              <w:pStyle w:val="Tekstopmerking"/>
              <w:numPr>
                <w:ilvl w:val="0"/>
                <w:numId w:val="31"/>
              </w:numPr>
              <w:rPr>
                <w:sz w:val="24"/>
                <w:szCs w:val="24"/>
              </w:rPr>
            </w:pPr>
            <w:r w:rsidRPr="00991E6A">
              <w:rPr>
                <w:sz w:val="24"/>
                <w:szCs w:val="24"/>
              </w:rPr>
              <w:t xml:space="preserve">Er wordt veel gebouwd: woningbouw, wegen, landbouw, industrie. </w:t>
            </w:r>
          </w:p>
          <w:p w14:paraId="1D00DBA3" w14:textId="43454E9C" w:rsidR="00991E6A" w:rsidRPr="00991E6A" w:rsidRDefault="00991E6A" w:rsidP="00991E6A">
            <w:pPr>
              <w:pStyle w:val="BasistekstAeres"/>
              <w:numPr>
                <w:ilvl w:val="0"/>
                <w:numId w:val="31"/>
              </w:numPr>
            </w:pPr>
            <w:r>
              <w:t xml:space="preserve">We verbouwen veel voedsel; zowel als voer voor de dieren en voor onszelf </w:t>
            </w:r>
            <w:r w:rsidR="002117D4">
              <w:t>en vervoeren dat overal</w:t>
            </w:r>
            <w:r>
              <w:t xml:space="preserve"> op de wereld. </w:t>
            </w:r>
          </w:p>
          <w:p w14:paraId="57DACE0B" w14:textId="6855B3F0" w:rsidR="00991E6A" w:rsidRPr="00991E6A" w:rsidRDefault="00991E6A" w:rsidP="00991E6A">
            <w:pPr>
              <w:pStyle w:val="Tekstopmerking"/>
              <w:numPr>
                <w:ilvl w:val="0"/>
                <w:numId w:val="31"/>
              </w:numPr>
              <w:rPr>
                <w:sz w:val="24"/>
                <w:szCs w:val="24"/>
              </w:rPr>
            </w:pPr>
            <w:r w:rsidRPr="00991E6A">
              <w:rPr>
                <w:sz w:val="24"/>
                <w:szCs w:val="24"/>
              </w:rPr>
              <w:t xml:space="preserve">We leven in een consumptiemaatschappij; we </w:t>
            </w:r>
            <w:r>
              <w:rPr>
                <w:sz w:val="24"/>
                <w:szCs w:val="24"/>
              </w:rPr>
              <w:t xml:space="preserve">kopen </w:t>
            </w:r>
            <w:r w:rsidRPr="00991E6A">
              <w:rPr>
                <w:sz w:val="24"/>
                <w:szCs w:val="24"/>
              </w:rPr>
              <w:t xml:space="preserve">veel spullen en gooien ook veel weg. </w:t>
            </w:r>
          </w:p>
          <w:p w14:paraId="484D280A" w14:textId="71240049" w:rsidR="004C5C6A" w:rsidRPr="002117D4" w:rsidRDefault="00991E6A" w:rsidP="002117D4">
            <w:pPr>
              <w:pStyle w:val="Tekstopmerking"/>
              <w:numPr>
                <w:ilvl w:val="0"/>
                <w:numId w:val="31"/>
              </w:numPr>
              <w:rPr>
                <w:sz w:val="24"/>
                <w:szCs w:val="24"/>
              </w:rPr>
            </w:pPr>
            <w:r w:rsidRPr="00991E6A">
              <w:rPr>
                <w:sz w:val="24"/>
                <w:szCs w:val="24"/>
              </w:rPr>
              <w:t>Veel spullen worden ergens anders op de wereld geproduceerd. Denk aan alle producten waar palmolie of soja in zit. Hiervoor wordt regenwoud gekapt.</w:t>
            </w:r>
          </w:p>
        </w:tc>
      </w:tr>
      <w:tr w:rsidR="004C5C6A" w14:paraId="76542D28" w14:textId="77777777" w:rsidTr="00814DE9">
        <w:tc>
          <w:tcPr>
            <w:tcW w:w="534" w:type="dxa"/>
          </w:tcPr>
          <w:p w14:paraId="217449FB" w14:textId="77777777" w:rsidR="004C5C6A" w:rsidRDefault="004C5C6A" w:rsidP="00D33B49">
            <w:pPr>
              <w:pStyle w:val="BasistekstAeres"/>
            </w:pPr>
            <w:r>
              <w:t>2</w:t>
            </w:r>
          </w:p>
        </w:tc>
        <w:tc>
          <w:tcPr>
            <w:tcW w:w="2863" w:type="dxa"/>
            <w:gridSpan w:val="3"/>
          </w:tcPr>
          <w:p w14:paraId="0546D750" w14:textId="6A342766" w:rsidR="004C5C6A" w:rsidRPr="00730A55" w:rsidRDefault="00730A55" w:rsidP="00730A55">
            <w:pPr>
              <w:pStyle w:val="BasistekstGroenhorst"/>
              <w:rPr>
                <w:rFonts w:eastAsiaTheme="minorEastAsia"/>
              </w:rPr>
            </w:pPr>
            <w:r w:rsidRPr="002B5135">
              <w:rPr>
                <w:rFonts w:eastAsiaTheme="minorEastAsia"/>
              </w:rPr>
              <w:t>Waar op de wereld is de biodiversiteit heel hoog volgens jou? Waarom denk je dat?</w:t>
            </w:r>
          </w:p>
        </w:tc>
        <w:tc>
          <w:tcPr>
            <w:tcW w:w="5529" w:type="dxa"/>
          </w:tcPr>
          <w:p w14:paraId="09BEC33A" w14:textId="17364097" w:rsidR="00730A55" w:rsidRPr="005E1294" w:rsidRDefault="00730A55" w:rsidP="00D7417E">
            <w:pPr>
              <w:pStyle w:val="BasistekstAeres"/>
            </w:pPr>
            <w:r>
              <w:t>Bijvoorbeeld:</w:t>
            </w:r>
            <w:r w:rsidR="00D7417E">
              <w:t xml:space="preserve"> </w:t>
            </w:r>
            <w:r w:rsidR="002117D4">
              <w:t>Het tropisch regenwoud en onder water o</w:t>
            </w:r>
            <w:r>
              <w:t>mda</w:t>
            </w:r>
            <w:r w:rsidR="002117D4">
              <w:t xml:space="preserve">t daar veel verschillende soorten planten en dieren leven die van elkaar afhankelijk zijn. </w:t>
            </w:r>
          </w:p>
        </w:tc>
      </w:tr>
      <w:tr w:rsidR="00730A55" w14:paraId="25B40DF3" w14:textId="77777777" w:rsidTr="00814DE9">
        <w:tc>
          <w:tcPr>
            <w:tcW w:w="534" w:type="dxa"/>
          </w:tcPr>
          <w:p w14:paraId="315F3799" w14:textId="0787F4A7" w:rsidR="00730A55" w:rsidRDefault="00730A55" w:rsidP="00D33B49">
            <w:pPr>
              <w:pStyle w:val="BasistekstAeres"/>
            </w:pPr>
            <w:r>
              <w:t>3</w:t>
            </w:r>
          </w:p>
        </w:tc>
        <w:tc>
          <w:tcPr>
            <w:tcW w:w="2863" w:type="dxa"/>
            <w:gridSpan w:val="3"/>
          </w:tcPr>
          <w:p w14:paraId="2CE4BB61" w14:textId="55A8503A" w:rsidR="00730A55" w:rsidRPr="002B5135" w:rsidRDefault="00730A55" w:rsidP="00730A55">
            <w:pPr>
              <w:pStyle w:val="BasistekstGroenhorst"/>
              <w:rPr>
                <w:rFonts w:eastAsiaTheme="minorEastAsia"/>
              </w:rPr>
            </w:pPr>
            <w:r w:rsidRPr="1A046B4E">
              <w:rPr>
                <w:rFonts w:eastAsiaTheme="minorEastAsia"/>
              </w:rPr>
              <w:t xml:space="preserve">Geef </w:t>
            </w:r>
            <w:r>
              <w:rPr>
                <w:rFonts w:eastAsiaTheme="minorEastAsia"/>
              </w:rPr>
              <w:t>3</w:t>
            </w:r>
            <w:r w:rsidRPr="1A046B4E">
              <w:rPr>
                <w:rFonts w:eastAsiaTheme="minorEastAsia"/>
              </w:rPr>
              <w:t xml:space="preserve"> voorbeeld</w:t>
            </w:r>
            <w:r>
              <w:rPr>
                <w:rFonts w:eastAsiaTheme="minorEastAsia"/>
              </w:rPr>
              <w:t>en</w:t>
            </w:r>
            <w:r w:rsidRPr="1A046B4E">
              <w:rPr>
                <w:rFonts w:eastAsiaTheme="minorEastAsia"/>
              </w:rPr>
              <w:t xml:space="preserve"> van </w:t>
            </w:r>
            <w:r>
              <w:rPr>
                <w:rFonts w:eastAsiaTheme="minorEastAsia"/>
              </w:rPr>
              <w:t xml:space="preserve">een </w:t>
            </w:r>
            <w:r w:rsidRPr="1A046B4E">
              <w:rPr>
                <w:rFonts w:eastAsiaTheme="minorEastAsia"/>
              </w:rPr>
              <w:t>ecosyste</w:t>
            </w:r>
            <w:r>
              <w:rPr>
                <w:rFonts w:eastAsiaTheme="minorEastAsia"/>
              </w:rPr>
              <w:t>e</w:t>
            </w:r>
            <w:r w:rsidRPr="1A046B4E">
              <w:rPr>
                <w:rFonts w:eastAsiaTheme="minorEastAsia"/>
              </w:rPr>
              <w:t xml:space="preserve">m </w:t>
            </w:r>
            <w:r>
              <w:rPr>
                <w:rFonts w:eastAsiaTheme="minorEastAsia"/>
              </w:rPr>
              <w:t>op</w:t>
            </w:r>
            <w:r w:rsidRPr="1A046B4E">
              <w:rPr>
                <w:rFonts w:eastAsiaTheme="minorEastAsia"/>
              </w:rPr>
              <w:t xml:space="preserve"> jouw school</w:t>
            </w:r>
            <w:r>
              <w:rPr>
                <w:rFonts w:eastAsiaTheme="minorEastAsia"/>
              </w:rPr>
              <w:t>terrein</w:t>
            </w:r>
            <w:r w:rsidR="00D7417E">
              <w:rPr>
                <w:rFonts w:eastAsiaTheme="minorEastAsia"/>
              </w:rPr>
              <w:t>.</w:t>
            </w:r>
          </w:p>
        </w:tc>
        <w:tc>
          <w:tcPr>
            <w:tcW w:w="5529" w:type="dxa"/>
          </w:tcPr>
          <w:p w14:paraId="4F7C1429" w14:textId="77777777" w:rsidR="00730A55" w:rsidRDefault="002117D4" w:rsidP="002117D4">
            <w:pPr>
              <w:pStyle w:val="BasistekstAeres"/>
            </w:pPr>
            <w:r>
              <w:t>Bijvoorbeeld:</w:t>
            </w:r>
          </w:p>
          <w:p w14:paraId="6EDFE18B" w14:textId="43C5B0A8" w:rsidR="002117D4" w:rsidRDefault="002117D4" w:rsidP="002117D4">
            <w:pPr>
              <w:pStyle w:val="BasistekstAeres"/>
              <w:numPr>
                <w:ilvl w:val="0"/>
                <w:numId w:val="30"/>
              </w:numPr>
            </w:pPr>
            <w:r>
              <w:t>houtsingel</w:t>
            </w:r>
          </w:p>
          <w:p w14:paraId="3B800A3F" w14:textId="18BE5B85" w:rsidR="002117D4" w:rsidRDefault="002117D4" w:rsidP="002117D4">
            <w:pPr>
              <w:pStyle w:val="BasistekstAeres"/>
              <w:numPr>
                <w:ilvl w:val="0"/>
                <w:numId w:val="30"/>
              </w:numPr>
            </w:pPr>
            <w:r>
              <w:t>grasland/weide</w:t>
            </w:r>
          </w:p>
          <w:p w14:paraId="3E099187" w14:textId="2A22C6D3" w:rsidR="002117D4" w:rsidRDefault="002117D4" w:rsidP="002117D4">
            <w:pPr>
              <w:pStyle w:val="BasistekstAeres"/>
              <w:numPr>
                <w:ilvl w:val="0"/>
                <w:numId w:val="30"/>
              </w:numPr>
            </w:pPr>
            <w:r>
              <w:t>boom</w:t>
            </w:r>
          </w:p>
          <w:p w14:paraId="20152E89" w14:textId="0CC141E9" w:rsidR="002117D4" w:rsidRDefault="002117D4" w:rsidP="002117D4">
            <w:pPr>
              <w:pStyle w:val="BasistekstAeres"/>
              <w:numPr>
                <w:ilvl w:val="0"/>
                <w:numId w:val="30"/>
              </w:numPr>
            </w:pPr>
            <w:r>
              <w:t>poel</w:t>
            </w:r>
          </w:p>
          <w:p w14:paraId="5DF54710" w14:textId="3C43092B" w:rsidR="002117D4" w:rsidRDefault="002117D4" w:rsidP="002117D4">
            <w:pPr>
              <w:pStyle w:val="BasistekstAeres"/>
              <w:numPr>
                <w:ilvl w:val="0"/>
                <w:numId w:val="30"/>
              </w:numPr>
            </w:pPr>
            <w:r>
              <w:t>bloemenrand</w:t>
            </w:r>
          </w:p>
        </w:tc>
      </w:tr>
      <w:tr w:rsidR="00730A55" w14:paraId="436B7E99" w14:textId="77777777" w:rsidTr="00814DE9">
        <w:trPr>
          <w:trHeight w:val="4077"/>
        </w:trPr>
        <w:tc>
          <w:tcPr>
            <w:tcW w:w="534" w:type="dxa"/>
          </w:tcPr>
          <w:p w14:paraId="042057FD" w14:textId="77777777" w:rsidR="00730A55" w:rsidRDefault="00730A55" w:rsidP="00D33B49">
            <w:pPr>
              <w:pStyle w:val="BasistekstAeres"/>
            </w:pPr>
            <w:r>
              <w:t>4</w:t>
            </w:r>
          </w:p>
        </w:tc>
        <w:tc>
          <w:tcPr>
            <w:tcW w:w="8392" w:type="dxa"/>
            <w:gridSpan w:val="4"/>
          </w:tcPr>
          <w:p w14:paraId="58245FC4" w14:textId="1B9B3F77" w:rsidR="00730A55" w:rsidRDefault="00730A55" w:rsidP="00730A55">
            <w:pPr>
              <w:pStyle w:val="BasistekstGroenhorst"/>
            </w:pPr>
            <w:r>
              <w:t xml:space="preserve">In de tekst worden 4 redenen genoemd die ervoor zorgen dat de biodiversiteit afneemt. </w:t>
            </w:r>
            <w:r w:rsidR="00D414B3">
              <w:t xml:space="preserve">Bedenk voor iedere reden een oplossing. </w:t>
            </w:r>
          </w:p>
          <w:p w14:paraId="2DDE66B0" w14:textId="77777777" w:rsidR="00D7417E" w:rsidRDefault="00D7417E" w:rsidP="00730A55">
            <w:pPr>
              <w:pStyle w:val="BasistekstGroenhorst"/>
            </w:pPr>
          </w:p>
          <w:tbl>
            <w:tblPr>
              <w:tblStyle w:val="TabelstijlGroenhorst"/>
              <w:tblW w:w="0" w:type="auto"/>
              <w:tblBorders>
                <w:top w:val="single" w:sz="4" w:space="0" w:color="DE6D0F" w:themeColor="accent1"/>
                <w:left w:val="single" w:sz="4" w:space="0" w:color="DE6D0F" w:themeColor="accent1"/>
                <w:bottom w:val="single" w:sz="4" w:space="0" w:color="DE6D0F" w:themeColor="accent1"/>
                <w:right w:val="single" w:sz="4" w:space="0" w:color="DE6D0F" w:themeColor="accent1"/>
                <w:insideH w:val="single" w:sz="4" w:space="0" w:color="DE6D0F" w:themeColor="accent1"/>
                <w:insideV w:val="single" w:sz="4" w:space="0" w:color="DE6D0F" w:themeColor="accent1"/>
              </w:tblBorders>
              <w:tblLayout w:type="fixed"/>
              <w:tblLook w:val="04A0" w:firstRow="1" w:lastRow="0" w:firstColumn="1" w:lastColumn="0" w:noHBand="0" w:noVBand="1"/>
            </w:tblPr>
            <w:tblGrid>
              <w:gridCol w:w="2192"/>
              <w:gridCol w:w="5293"/>
            </w:tblGrid>
            <w:tr w:rsidR="00730A55" w14:paraId="0A1C8DF6" w14:textId="77777777" w:rsidTr="00730A55">
              <w:trPr>
                <w:cnfStyle w:val="100000000000" w:firstRow="1" w:lastRow="0" w:firstColumn="0" w:lastColumn="0" w:oddVBand="0" w:evenVBand="0" w:oddHBand="0" w:evenHBand="0" w:firstRowFirstColumn="0" w:firstRowLastColumn="0" w:lastRowFirstColumn="0" w:lastRowLastColumn="0"/>
                <w:trHeight w:val="292"/>
              </w:trPr>
              <w:tc>
                <w:tcPr>
                  <w:tcW w:w="2192" w:type="dxa"/>
                </w:tcPr>
                <w:p w14:paraId="448CE386" w14:textId="77777777" w:rsidR="00730A55" w:rsidRDefault="00730A55" w:rsidP="00563F5C">
                  <w:pPr>
                    <w:pStyle w:val="BasistekstAeres"/>
                    <w:framePr w:hSpace="141" w:wrap="around" w:vAnchor="text" w:hAnchor="text" w:y="1"/>
                    <w:suppressOverlap/>
                  </w:pPr>
                  <w:r>
                    <w:t>Redenen</w:t>
                  </w:r>
                </w:p>
              </w:tc>
              <w:tc>
                <w:tcPr>
                  <w:tcW w:w="5293" w:type="dxa"/>
                </w:tcPr>
                <w:p w14:paraId="6C0154BB" w14:textId="77777777" w:rsidR="00730A55" w:rsidRDefault="00730A55" w:rsidP="00563F5C">
                  <w:pPr>
                    <w:pStyle w:val="BasistekstAeres"/>
                    <w:framePr w:hSpace="141" w:wrap="around" w:vAnchor="text" w:hAnchor="text" w:y="1"/>
                    <w:suppressOverlap/>
                  </w:pPr>
                  <w:r>
                    <w:t>Oplossing</w:t>
                  </w:r>
                </w:p>
              </w:tc>
            </w:tr>
            <w:tr w:rsidR="00730A55" w14:paraId="53B8B27F" w14:textId="77777777" w:rsidTr="00730A55">
              <w:trPr>
                <w:trHeight w:val="586"/>
              </w:trPr>
              <w:tc>
                <w:tcPr>
                  <w:tcW w:w="2192" w:type="dxa"/>
                </w:tcPr>
                <w:p w14:paraId="047ECBF2" w14:textId="5BBE7F8D" w:rsidR="00730A55" w:rsidRDefault="00730A55" w:rsidP="00563F5C">
                  <w:pPr>
                    <w:pStyle w:val="BasistekstAeres"/>
                    <w:framePr w:hSpace="141" w:wrap="around" w:vAnchor="text" w:hAnchor="text" w:y="1"/>
                    <w:suppressOverlap/>
                  </w:pPr>
                  <w:r>
                    <w:t>Versnipper</w:t>
                  </w:r>
                  <w:r w:rsidR="00D414B3">
                    <w:t>ing</w:t>
                  </w:r>
                </w:p>
              </w:tc>
              <w:tc>
                <w:tcPr>
                  <w:tcW w:w="5293" w:type="dxa"/>
                </w:tcPr>
                <w:p w14:paraId="58411468" w14:textId="68C83F80" w:rsidR="00730A55" w:rsidRDefault="00D414B3" w:rsidP="00563F5C">
                  <w:pPr>
                    <w:pStyle w:val="BasistekstAeres"/>
                    <w:framePr w:hSpace="141" w:wrap="around" w:vAnchor="text" w:hAnchor="text" w:y="1"/>
                    <w:suppressOverlap/>
                  </w:pPr>
                  <w:r>
                    <w:t>De natuur verweven in onze omgeving. Bijvoorbeeld:</w:t>
                  </w:r>
                  <w:r w:rsidR="007F7152">
                    <w:t xml:space="preserve"> ecoducten plaatsen</w:t>
                  </w:r>
                  <w:r>
                    <w:t xml:space="preserve">, groene daken op </w:t>
                  </w:r>
                  <w:r w:rsidR="007F7152">
                    <w:t>gebouwen</w:t>
                  </w:r>
                  <w:r>
                    <w:t xml:space="preserve"> en groene parken tussen industrieterreinen. </w:t>
                  </w:r>
                </w:p>
              </w:tc>
            </w:tr>
            <w:tr w:rsidR="00730A55" w14:paraId="125D0DB7" w14:textId="77777777" w:rsidTr="00730A55">
              <w:trPr>
                <w:trHeight w:val="574"/>
              </w:trPr>
              <w:tc>
                <w:tcPr>
                  <w:tcW w:w="2192" w:type="dxa"/>
                </w:tcPr>
                <w:p w14:paraId="6FA48E5F" w14:textId="7FC34E73" w:rsidR="00730A55" w:rsidRDefault="00D414B3" w:rsidP="00563F5C">
                  <w:pPr>
                    <w:pStyle w:val="BasistekstAeres"/>
                    <w:framePr w:hSpace="141" w:wrap="around" w:vAnchor="text" w:hAnchor="text" w:y="1"/>
                    <w:suppressOverlap/>
                  </w:pPr>
                  <w:r>
                    <w:t>Monocultuur</w:t>
                  </w:r>
                </w:p>
              </w:tc>
              <w:tc>
                <w:tcPr>
                  <w:tcW w:w="5293" w:type="dxa"/>
                </w:tcPr>
                <w:p w14:paraId="13B142D1" w14:textId="22500697" w:rsidR="00730A55" w:rsidRDefault="00D414B3" w:rsidP="00563F5C">
                  <w:pPr>
                    <w:pStyle w:val="BasistekstAeres"/>
                    <w:framePr w:hSpace="141" w:wrap="around" w:vAnchor="text" w:hAnchor="text" w:y="1"/>
                    <w:suppressOverlap/>
                  </w:pPr>
                  <w:r>
                    <w:t xml:space="preserve">Verschillende gewassen telen op één plek, bloemenstroken tussen gewassen. Natuurlijke vijanden inzetten voor gewasbescherming. </w:t>
                  </w:r>
                </w:p>
              </w:tc>
            </w:tr>
            <w:tr w:rsidR="00730A55" w14:paraId="4363F244" w14:textId="77777777" w:rsidTr="00730A55">
              <w:trPr>
                <w:trHeight w:val="586"/>
              </w:trPr>
              <w:tc>
                <w:tcPr>
                  <w:tcW w:w="2192" w:type="dxa"/>
                </w:tcPr>
                <w:p w14:paraId="16E3EB64" w14:textId="4D3F5858" w:rsidR="00730A55" w:rsidRDefault="00730A55" w:rsidP="00563F5C">
                  <w:pPr>
                    <w:pStyle w:val="BasistekstAeres"/>
                    <w:framePr w:hSpace="141" w:wrap="around" w:vAnchor="text" w:hAnchor="text" w:y="1"/>
                    <w:suppressOverlap/>
                  </w:pPr>
                  <w:proofErr w:type="spellStart"/>
                  <w:r>
                    <w:t>Klimaat-verandering</w:t>
                  </w:r>
                  <w:proofErr w:type="spellEnd"/>
                </w:p>
              </w:tc>
              <w:tc>
                <w:tcPr>
                  <w:tcW w:w="5293" w:type="dxa"/>
                </w:tcPr>
                <w:p w14:paraId="255B8758" w14:textId="6BC0B14F" w:rsidR="00730A55" w:rsidRDefault="00D7417E" w:rsidP="00563F5C">
                  <w:pPr>
                    <w:pStyle w:val="BasistekstAeres"/>
                    <w:framePr w:hSpace="141" w:wrap="around" w:vAnchor="text" w:hAnchor="text" w:y="1"/>
                    <w:suppressOverlap/>
                  </w:pPr>
                  <w:r>
                    <w:t xml:space="preserve">Minder vlees eten, meer gebruik maken van de fiets of lopen, aanplanten jonge bomen bij kap bomen, energie uit zon en wind gebruiken. </w:t>
                  </w:r>
                </w:p>
              </w:tc>
            </w:tr>
            <w:tr w:rsidR="00730A55" w14:paraId="6324BF96" w14:textId="77777777" w:rsidTr="00730A55">
              <w:trPr>
                <w:trHeight w:val="586"/>
              </w:trPr>
              <w:tc>
                <w:tcPr>
                  <w:tcW w:w="2192" w:type="dxa"/>
                </w:tcPr>
                <w:p w14:paraId="6C51F67D" w14:textId="77777777" w:rsidR="00730A55" w:rsidRDefault="00730A55" w:rsidP="00563F5C">
                  <w:pPr>
                    <w:pStyle w:val="BasistekstAeres"/>
                    <w:framePr w:hSpace="141" w:wrap="around" w:vAnchor="text" w:hAnchor="text" w:y="1"/>
                    <w:suppressOverlap/>
                  </w:pPr>
                  <w:r>
                    <w:t>Vervuiling</w:t>
                  </w:r>
                </w:p>
              </w:tc>
              <w:tc>
                <w:tcPr>
                  <w:tcW w:w="5293" w:type="dxa"/>
                </w:tcPr>
                <w:p w14:paraId="4193EE2B" w14:textId="766B3D00" w:rsidR="00730A55" w:rsidRDefault="00D414B3" w:rsidP="00563F5C">
                  <w:pPr>
                    <w:pStyle w:val="BasistekstAeres"/>
                    <w:framePr w:hSpace="141" w:wrap="around" w:vAnchor="text" w:hAnchor="text" w:y="1"/>
                    <w:suppressOverlap/>
                  </w:pPr>
                  <w:r>
                    <w:t>Recyclen van producten, tweedehands producten kopen.</w:t>
                  </w:r>
                  <w:r w:rsidR="00D7417E">
                    <w:t xml:space="preserve"> Beperken van</w:t>
                  </w:r>
                  <w:r>
                    <w:t xml:space="preserve"> verre (vlieg)reizen. </w:t>
                  </w:r>
                  <w:r w:rsidR="00D7417E">
                    <w:t xml:space="preserve">Afval scheiden, eigen verpakking (tas) gebruiken bij aankopen. </w:t>
                  </w:r>
                </w:p>
              </w:tc>
            </w:tr>
          </w:tbl>
          <w:p w14:paraId="04441879" w14:textId="448DDAF6" w:rsidR="00730A55" w:rsidRPr="005E1294" w:rsidRDefault="00730A55" w:rsidP="00730A55">
            <w:pPr>
              <w:pStyle w:val="Opsommingbolletje1eniveauAeres"/>
              <w:numPr>
                <w:ilvl w:val="0"/>
                <w:numId w:val="0"/>
              </w:numPr>
            </w:pPr>
          </w:p>
        </w:tc>
      </w:tr>
      <w:tr w:rsidR="007F7152" w14:paraId="65F7BD52" w14:textId="77777777" w:rsidTr="00814DE9">
        <w:tc>
          <w:tcPr>
            <w:tcW w:w="534" w:type="dxa"/>
          </w:tcPr>
          <w:p w14:paraId="55A731F0" w14:textId="6F1FF0B4" w:rsidR="007F7152" w:rsidRDefault="007F7152" w:rsidP="00D33B49">
            <w:pPr>
              <w:pStyle w:val="BasistekstAeres"/>
            </w:pPr>
            <w:r>
              <w:t>5</w:t>
            </w:r>
          </w:p>
        </w:tc>
        <w:tc>
          <w:tcPr>
            <w:tcW w:w="8392" w:type="dxa"/>
            <w:gridSpan w:val="4"/>
          </w:tcPr>
          <w:p w14:paraId="0DDAC888" w14:textId="72BA89A0" w:rsidR="00FB2D2A" w:rsidRDefault="00FB2D2A" w:rsidP="00FB2D2A">
            <w:pPr>
              <w:pStyle w:val="BasistekstGroenhorst"/>
              <w:rPr>
                <w:rFonts w:eastAsiaTheme="minorEastAsia"/>
              </w:rPr>
            </w:pPr>
            <w:r w:rsidRPr="00F4409E">
              <w:rPr>
                <w:rFonts w:eastAsiaTheme="minorEastAsia"/>
              </w:rPr>
              <w:t xml:space="preserve">Hieronder zie je drie afbeeldingen met voorbeelden van invasieve exoten. Weet jij de naam van deze planten of dieren? Zoek het eventueel op via internet. </w:t>
            </w:r>
          </w:p>
          <w:p w14:paraId="793EC4A5" w14:textId="77777777" w:rsidR="00FB2D2A" w:rsidRDefault="00FB2D2A" w:rsidP="00FB2D2A">
            <w:pPr>
              <w:pStyle w:val="BasistekstGroenhorst"/>
              <w:rPr>
                <w:rFonts w:eastAsiaTheme="minorEastAsia"/>
              </w:rPr>
            </w:pPr>
          </w:p>
          <w:p w14:paraId="24D75998" w14:textId="35F5A4CA" w:rsidR="00FB2D2A" w:rsidRPr="00FB2D2A" w:rsidRDefault="00FB2D2A" w:rsidP="00FB2D2A">
            <w:pPr>
              <w:pStyle w:val="BasistekstAeres"/>
              <w:rPr>
                <w:rFonts w:eastAsiaTheme="minorEastAsia"/>
              </w:rPr>
            </w:pPr>
            <w:r>
              <w:rPr>
                <w:noProof/>
              </w:rPr>
              <w:drawing>
                <wp:inline distT="0" distB="0" distL="0" distR="0" wp14:anchorId="22E83A61" wp14:editId="42145B87">
                  <wp:extent cx="1477645" cy="1168977"/>
                  <wp:effectExtent l="0" t="0" r="8255" b="0"/>
                  <wp:docPr id="60" name="Afbeelding 60" descr="Standpunt Exoten | Vogelbesche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dpunt Exoten | Vogelbescherming"/>
                          <pic:cNvPicPr>
                            <a:picLocks noChangeAspect="1" noChangeArrowheads="1"/>
                          </pic:cNvPicPr>
                        </pic:nvPicPr>
                        <pic:blipFill rotWithShape="1">
                          <a:blip r:embed="rId17">
                            <a:extLst>
                              <a:ext uri="{28A0092B-C50C-407E-A947-70E740481C1C}">
                                <a14:useLocalDpi xmlns:a14="http://schemas.microsoft.com/office/drawing/2010/main" val="0"/>
                              </a:ext>
                            </a:extLst>
                          </a:blip>
                          <a:srcRect l="19170"/>
                          <a:stretch/>
                        </pic:blipFill>
                        <pic:spPr bwMode="auto">
                          <a:xfrm>
                            <a:off x="0" y="0"/>
                            <a:ext cx="1500843" cy="118732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CC6D267" wp14:editId="128279C9">
                  <wp:extent cx="1478754" cy="1154546"/>
                  <wp:effectExtent l="0" t="0" r="7620" b="7620"/>
                  <wp:docPr id="1668137920" name="Afbeelding 1668137920" descr="Een invasieve exoot op jouw terrein? Meld het ons | Werk aan Wintersw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en invasieve exoot op jouw terrein? Meld het ons | Werk aan Winterswijk"/>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619"/>
                          <a:stretch/>
                        </pic:blipFill>
                        <pic:spPr bwMode="auto">
                          <a:xfrm>
                            <a:off x="0" y="0"/>
                            <a:ext cx="1498688" cy="117011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BBFAD3B" wp14:editId="73656DB9">
                  <wp:extent cx="1376218" cy="1162230"/>
                  <wp:effectExtent l="0" t="0" r="0" b="0"/>
                  <wp:docPr id="1668137921" name="Afbeelding 1668137921" descr="Veroveren invasieve soorten onze natuur? - Onze Na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overen invasieve soorten onze natuur? - Onze Natuu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0919"/>
                          <a:stretch/>
                        </pic:blipFill>
                        <pic:spPr bwMode="auto">
                          <a:xfrm>
                            <a:off x="0" y="0"/>
                            <a:ext cx="1404510" cy="1186123"/>
                          </a:xfrm>
                          <a:prstGeom prst="rect">
                            <a:avLst/>
                          </a:prstGeom>
                          <a:noFill/>
                          <a:ln>
                            <a:noFill/>
                          </a:ln>
                          <a:extLst>
                            <a:ext uri="{53640926-AAD7-44D8-BBD7-CCE9431645EC}">
                              <a14:shadowObscured xmlns:a14="http://schemas.microsoft.com/office/drawing/2010/main"/>
                            </a:ext>
                          </a:extLst>
                        </pic:spPr>
                      </pic:pic>
                    </a:graphicData>
                  </a:graphic>
                </wp:inline>
              </w:drawing>
            </w:r>
          </w:p>
          <w:p w14:paraId="4F142664" w14:textId="791D8CCA" w:rsidR="007F7152" w:rsidRPr="007F7152" w:rsidRDefault="007F7152" w:rsidP="007F7152">
            <w:pPr>
              <w:pStyle w:val="Geenafstand"/>
              <w:spacing w:line="240" w:lineRule="auto"/>
            </w:pPr>
            <w:r w:rsidRPr="007F7152">
              <w:t>Halsbandparkiet           Japanse duizendknoop   Amerikaanse rivierkreeft</w:t>
            </w:r>
          </w:p>
          <w:p w14:paraId="7D2A9735" w14:textId="7DAF20E8" w:rsidR="007F7152" w:rsidRDefault="007F7152" w:rsidP="007F7152">
            <w:pPr>
              <w:pStyle w:val="BasistekstAeres"/>
            </w:pPr>
          </w:p>
        </w:tc>
      </w:tr>
      <w:tr w:rsidR="00730A55" w14:paraId="308A78D4" w14:textId="77777777" w:rsidTr="00814DE9">
        <w:tc>
          <w:tcPr>
            <w:tcW w:w="534" w:type="dxa"/>
          </w:tcPr>
          <w:p w14:paraId="56AF302A" w14:textId="01D0FB30" w:rsidR="00730A55" w:rsidRDefault="007F7152" w:rsidP="00D33B49">
            <w:pPr>
              <w:pStyle w:val="BasistekstAeres"/>
            </w:pPr>
            <w:r>
              <w:t>6</w:t>
            </w:r>
          </w:p>
        </w:tc>
        <w:tc>
          <w:tcPr>
            <w:tcW w:w="2863" w:type="dxa"/>
            <w:gridSpan w:val="3"/>
          </w:tcPr>
          <w:p w14:paraId="19D7AC2D" w14:textId="2DDD5CD6" w:rsidR="00730A55" w:rsidRPr="004A55B8" w:rsidRDefault="004A55B8" w:rsidP="004A55B8">
            <w:pPr>
              <w:pStyle w:val="BasistekstGroenhorst"/>
              <w:rPr>
                <w:rFonts w:eastAsiaTheme="minorEastAsia"/>
              </w:rPr>
            </w:pPr>
            <w:r w:rsidRPr="008E50B7">
              <w:rPr>
                <w:rFonts w:eastAsiaTheme="minorEastAsia"/>
              </w:rPr>
              <w:t xml:space="preserve">Welke acties worden in Nederland uitgevoerd om de biodiversiteit </w:t>
            </w:r>
            <w:r>
              <w:rPr>
                <w:rFonts w:eastAsiaTheme="minorEastAsia"/>
              </w:rPr>
              <w:t>te vergroten</w:t>
            </w:r>
            <w:r w:rsidRPr="008E50B7">
              <w:rPr>
                <w:rFonts w:eastAsiaTheme="minorEastAsia"/>
              </w:rPr>
              <w:t xml:space="preserve">? Noem er minstens 2. </w:t>
            </w:r>
          </w:p>
        </w:tc>
        <w:tc>
          <w:tcPr>
            <w:tcW w:w="5529" w:type="dxa"/>
          </w:tcPr>
          <w:p w14:paraId="3FEFDFE6" w14:textId="77777777" w:rsidR="00730A55" w:rsidRDefault="004A55B8" w:rsidP="004A55B8">
            <w:pPr>
              <w:pStyle w:val="BasistekstAeres"/>
              <w:numPr>
                <w:ilvl w:val="0"/>
                <w:numId w:val="33"/>
              </w:numPr>
            </w:pPr>
            <w:r>
              <w:t>Gemeenten maaien minder vaak.</w:t>
            </w:r>
          </w:p>
          <w:p w14:paraId="119BBC30" w14:textId="249660FA" w:rsidR="004A55B8" w:rsidRDefault="004A55B8" w:rsidP="004A55B8">
            <w:pPr>
              <w:pStyle w:val="BasistekstAeres"/>
              <w:numPr>
                <w:ilvl w:val="0"/>
                <w:numId w:val="33"/>
              </w:numPr>
            </w:pPr>
            <w:r>
              <w:t xml:space="preserve">Bosjes en bomen planten. </w:t>
            </w:r>
          </w:p>
          <w:p w14:paraId="12512DCE" w14:textId="53FBC84D" w:rsidR="00463A8F" w:rsidRDefault="004A55B8" w:rsidP="00463A8F">
            <w:pPr>
              <w:pStyle w:val="BasistekstAeres"/>
              <w:numPr>
                <w:ilvl w:val="0"/>
                <w:numId w:val="33"/>
              </w:numPr>
            </w:pPr>
            <w:r>
              <w:t xml:space="preserve">Bloemenmengsels zaaien in de tuin. </w:t>
            </w:r>
          </w:p>
          <w:p w14:paraId="01F509ED" w14:textId="26E2B42E" w:rsidR="004A55B8" w:rsidRDefault="00463A8F" w:rsidP="004A55B8">
            <w:pPr>
              <w:pStyle w:val="BasistekstAeres"/>
              <w:numPr>
                <w:ilvl w:val="0"/>
                <w:numId w:val="33"/>
              </w:numPr>
            </w:pPr>
            <w:r>
              <w:t xml:space="preserve">Herintroductieprogramma’s opzetten voor de otter en bever. </w:t>
            </w:r>
          </w:p>
        </w:tc>
      </w:tr>
      <w:tr w:rsidR="00C62A7B" w14:paraId="39D302D1" w14:textId="77777777" w:rsidTr="00814DE9">
        <w:tc>
          <w:tcPr>
            <w:tcW w:w="534" w:type="dxa"/>
          </w:tcPr>
          <w:p w14:paraId="5FFE698A" w14:textId="607C795C" w:rsidR="00C62A7B" w:rsidRDefault="00767175" w:rsidP="00D33B49">
            <w:pPr>
              <w:pStyle w:val="BasistekstAeres"/>
            </w:pPr>
            <w:r>
              <w:t>7</w:t>
            </w:r>
          </w:p>
        </w:tc>
        <w:tc>
          <w:tcPr>
            <w:tcW w:w="2863" w:type="dxa"/>
            <w:gridSpan w:val="3"/>
          </w:tcPr>
          <w:p w14:paraId="3E23B178" w14:textId="6BC172E8" w:rsidR="00C62A7B" w:rsidRPr="00730A55" w:rsidRDefault="00730A55" w:rsidP="00730A55">
            <w:pPr>
              <w:pStyle w:val="BasistekstGroenhorst"/>
              <w:rPr>
                <w:rFonts w:eastAsiaTheme="minorEastAsia"/>
              </w:rPr>
            </w:pPr>
            <w:r>
              <w:rPr>
                <w:rFonts w:eastAsiaTheme="minorEastAsia"/>
              </w:rPr>
              <w:t xml:space="preserve">Conclusie: </w:t>
            </w:r>
            <w:r w:rsidRPr="00902EE4">
              <w:rPr>
                <w:rFonts w:eastAsiaTheme="minorEastAsia"/>
              </w:rPr>
              <w:t xml:space="preserve">Kijk naar de gevonden soorten in je tabel. Vinden jullie de biodiversiteit op het schoolterrein hoog of laag? Leg </w:t>
            </w:r>
            <w:r>
              <w:rPr>
                <w:rFonts w:eastAsiaTheme="minorEastAsia"/>
              </w:rPr>
              <w:t xml:space="preserve">je antwoord uit. </w:t>
            </w:r>
          </w:p>
        </w:tc>
        <w:tc>
          <w:tcPr>
            <w:tcW w:w="5529" w:type="dxa"/>
          </w:tcPr>
          <w:p w14:paraId="64534C32" w14:textId="77777777" w:rsidR="00C62A7B" w:rsidRPr="00463A8F" w:rsidRDefault="00730A55" w:rsidP="00D33B49">
            <w:pPr>
              <w:pStyle w:val="BasistekstAeres"/>
            </w:pPr>
            <w:r w:rsidRPr="00463A8F">
              <w:t>Bijvoorbeeld:</w:t>
            </w:r>
          </w:p>
          <w:p w14:paraId="6C263EF0" w14:textId="780AE227" w:rsidR="00730A55" w:rsidRDefault="00730A55" w:rsidP="00FD7DB8">
            <w:pPr>
              <w:pStyle w:val="BasistekstAeres"/>
              <w:numPr>
                <w:ilvl w:val="0"/>
                <w:numId w:val="30"/>
              </w:numPr>
            </w:pPr>
            <w:r>
              <w:t>Laag, omda</w:t>
            </w:r>
            <w:r w:rsidR="00463A8F">
              <w:t>t het erg koud was buiten en veel planten geen blad hadden</w:t>
            </w:r>
            <w:r w:rsidR="00FB2D2A">
              <w:t>,</w:t>
            </w:r>
            <w:r w:rsidR="00463A8F">
              <w:t xml:space="preserve"> zag ik weinig dieren. </w:t>
            </w:r>
          </w:p>
          <w:p w14:paraId="4761A221" w14:textId="3531A9FE" w:rsidR="00463A8F" w:rsidRDefault="00463A8F" w:rsidP="00FD7DB8">
            <w:pPr>
              <w:pStyle w:val="BasistekstAeres"/>
              <w:numPr>
                <w:ilvl w:val="0"/>
                <w:numId w:val="30"/>
              </w:numPr>
            </w:pPr>
            <w:r>
              <w:t xml:space="preserve">Laag, het schoolterrein bevat weinig beplanting en trekt daarom ook weinig dieren aan. </w:t>
            </w:r>
          </w:p>
          <w:p w14:paraId="0E17D3D8" w14:textId="77777777" w:rsidR="00730A55" w:rsidRDefault="00730A55" w:rsidP="00FD7DB8">
            <w:pPr>
              <w:pStyle w:val="BasistekstAeres"/>
              <w:numPr>
                <w:ilvl w:val="0"/>
                <w:numId w:val="30"/>
              </w:numPr>
            </w:pPr>
            <w:r>
              <w:t xml:space="preserve">Hoog, </w:t>
            </w:r>
            <w:r w:rsidR="00463A8F">
              <w:t xml:space="preserve">er stonden veel planten in bloei en dit trok veel hommels, bijen en vlinders aan. </w:t>
            </w:r>
          </w:p>
          <w:p w14:paraId="7A5C165E" w14:textId="5911BF88" w:rsidR="00463A8F" w:rsidRPr="00D923B5" w:rsidRDefault="00463A8F" w:rsidP="00FD7DB8">
            <w:pPr>
              <w:pStyle w:val="BasistekstAeres"/>
              <w:numPr>
                <w:ilvl w:val="0"/>
                <w:numId w:val="30"/>
              </w:numPr>
            </w:pPr>
            <w:r>
              <w:t xml:space="preserve">Hoog, de schooltuin is groot en er staan veel bomen en struiken. Dit trekt verschillende dieren aan. Ook in de grond. </w:t>
            </w:r>
          </w:p>
        </w:tc>
      </w:tr>
      <w:tr w:rsidR="00C62A7B" w14:paraId="008E332F" w14:textId="77777777" w:rsidTr="00814DE9">
        <w:tc>
          <w:tcPr>
            <w:tcW w:w="534" w:type="dxa"/>
          </w:tcPr>
          <w:p w14:paraId="4B6C4E0D" w14:textId="14F393D0" w:rsidR="00C62A7B" w:rsidRDefault="00FF7897" w:rsidP="00D33B49">
            <w:pPr>
              <w:pStyle w:val="BasistekstAeres"/>
            </w:pPr>
            <w:r>
              <w:t>8</w:t>
            </w:r>
          </w:p>
        </w:tc>
        <w:tc>
          <w:tcPr>
            <w:tcW w:w="2863" w:type="dxa"/>
            <w:gridSpan w:val="3"/>
          </w:tcPr>
          <w:p w14:paraId="14FB1561" w14:textId="776217ED" w:rsidR="00C62A7B" w:rsidRPr="00730A55" w:rsidRDefault="00730A55" w:rsidP="00730A55">
            <w:pPr>
              <w:pStyle w:val="BasistekstGroenhorst"/>
              <w:rPr>
                <w:rFonts w:eastAsiaTheme="minorEastAsia"/>
                <w:szCs w:val="24"/>
              </w:rPr>
            </w:pPr>
            <w:r>
              <w:rPr>
                <w:rFonts w:eastAsiaTheme="minorEastAsia"/>
                <w:szCs w:val="24"/>
              </w:rPr>
              <w:t>Wat doe jij al of kun je</w:t>
            </w:r>
            <w:r w:rsidRPr="00782107">
              <w:rPr>
                <w:rFonts w:eastAsiaTheme="minorEastAsia"/>
                <w:szCs w:val="24"/>
              </w:rPr>
              <w:t xml:space="preserve"> doen om de biodiversiteit bij jou thuis te verhogen?</w:t>
            </w:r>
            <w:r>
              <w:rPr>
                <w:rFonts w:eastAsiaTheme="minorEastAsia"/>
                <w:szCs w:val="24"/>
              </w:rPr>
              <w:t xml:space="preserve"> Geef minstens 2 voorbeelden. </w:t>
            </w:r>
          </w:p>
        </w:tc>
        <w:tc>
          <w:tcPr>
            <w:tcW w:w="5529" w:type="dxa"/>
          </w:tcPr>
          <w:p w14:paraId="01CAC76B" w14:textId="77777777" w:rsidR="00C62A7B" w:rsidRDefault="008D262A" w:rsidP="00D33B49">
            <w:pPr>
              <w:pStyle w:val="BasistekstAeres"/>
            </w:pPr>
            <w:r>
              <w:t>Bijvoorbeeld:</w:t>
            </w:r>
          </w:p>
          <w:p w14:paraId="3E6D3143" w14:textId="397BFFE7" w:rsidR="008D262A" w:rsidRDefault="008D262A" w:rsidP="008D262A">
            <w:pPr>
              <w:pStyle w:val="BasistekstAeres"/>
              <w:numPr>
                <w:ilvl w:val="0"/>
                <w:numId w:val="34"/>
              </w:numPr>
            </w:pPr>
            <w:r>
              <w:t xml:space="preserve">Verticaal tuinieren op mijn balkon. </w:t>
            </w:r>
          </w:p>
          <w:p w14:paraId="6F723BA7" w14:textId="03E79B30" w:rsidR="008D262A" w:rsidRDefault="008D262A" w:rsidP="008D262A">
            <w:pPr>
              <w:pStyle w:val="BasistekstAeres"/>
              <w:numPr>
                <w:ilvl w:val="0"/>
                <w:numId w:val="34"/>
              </w:numPr>
            </w:pPr>
            <w:r>
              <w:t xml:space="preserve">Minder tegels maar meer planten in de tuin. </w:t>
            </w:r>
          </w:p>
          <w:p w14:paraId="6739211B" w14:textId="710041D1" w:rsidR="008D262A" w:rsidRDefault="008D262A" w:rsidP="008D262A">
            <w:pPr>
              <w:pStyle w:val="BasistekstAeres"/>
              <w:numPr>
                <w:ilvl w:val="0"/>
                <w:numId w:val="34"/>
              </w:numPr>
            </w:pPr>
            <w:r>
              <w:t xml:space="preserve">Insectenhotels, vogelhuizen en/of voer en drinkplaatsen plaatsen.  </w:t>
            </w:r>
          </w:p>
          <w:p w14:paraId="32B698E9" w14:textId="77777777" w:rsidR="008D262A" w:rsidRDefault="008D262A" w:rsidP="008D262A">
            <w:pPr>
              <w:pStyle w:val="BasistekstAeres"/>
              <w:numPr>
                <w:ilvl w:val="0"/>
                <w:numId w:val="34"/>
              </w:numPr>
            </w:pPr>
            <w:r>
              <w:t xml:space="preserve">Minder vlees eten. </w:t>
            </w:r>
          </w:p>
          <w:p w14:paraId="49FA0706" w14:textId="6187D3A6" w:rsidR="008D262A" w:rsidRDefault="008D262A" w:rsidP="008D262A">
            <w:pPr>
              <w:pStyle w:val="BasistekstAeres"/>
              <w:numPr>
                <w:ilvl w:val="0"/>
                <w:numId w:val="34"/>
              </w:numPr>
            </w:pPr>
            <w:r>
              <w:t xml:space="preserve">Tweedehands kleding kopen op </w:t>
            </w:r>
            <w:proofErr w:type="spellStart"/>
            <w:r>
              <w:t>Vinted</w:t>
            </w:r>
            <w:proofErr w:type="spellEnd"/>
            <w:r>
              <w:t xml:space="preserve">. </w:t>
            </w:r>
          </w:p>
          <w:p w14:paraId="7F6FD6BE" w14:textId="795EB3DF" w:rsidR="008D262A" w:rsidRDefault="008D262A" w:rsidP="008D262A">
            <w:pPr>
              <w:pStyle w:val="BasistekstAeres"/>
              <w:numPr>
                <w:ilvl w:val="0"/>
                <w:numId w:val="34"/>
              </w:numPr>
            </w:pPr>
            <w:r>
              <w:t xml:space="preserve">Biologische producten eten. </w:t>
            </w:r>
          </w:p>
        </w:tc>
      </w:tr>
      <w:tr w:rsidR="0002754F" w:rsidRPr="00E20147" w14:paraId="673CAE9E" w14:textId="77777777" w:rsidTr="00814DE9">
        <w:tc>
          <w:tcPr>
            <w:tcW w:w="534" w:type="dxa"/>
          </w:tcPr>
          <w:p w14:paraId="0DE4869B" w14:textId="48A17B75" w:rsidR="0002754F" w:rsidRDefault="0002754F" w:rsidP="00D33B49">
            <w:pPr>
              <w:pStyle w:val="BasistekstAeres"/>
            </w:pPr>
          </w:p>
        </w:tc>
        <w:tc>
          <w:tcPr>
            <w:tcW w:w="8392" w:type="dxa"/>
            <w:gridSpan w:val="4"/>
          </w:tcPr>
          <w:p w14:paraId="130CA5AE" w14:textId="666BF4C2" w:rsidR="0002754F" w:rsidRPr="00E20147" w:rsidRDefault="0002754F" w:rsidP="00D33B49">
            <w:pPr>
              <w:pStyle w:val="Kop2-inhoud"/>
              <w:spacing w:before="0"/>
            </w:pPr>
            <w:r w:rsidRPr="00337876">
              <w:t>Begrippen</w:t>
            </w:r>
            <w:r w:rsidR="00972048">
              <w:t xml:space="preserve"> </w:t>
            </w:r>
          </w:p>
        </w:tc>
      </w:tr>
      <w:tr w:rsidR="00814DE9" w:rsidRPr="00E20147" w14:paraId="58C1A343" w14:textId="77777777" w:rsidTr="00814DE9">
        <w:tc>
          <w:tcPr>
            <w:tcW w:w="534" w:type="dxa"/>
            <w:vMerge w:val="restart"/>
          </w:tcPr>
          <w:p w14:paraId="1E03DC43" w14:textId="314F0C4A" w:rsidR="00814DE9" w:rsidRDefault="00814DE9" w:rsidP="00467D71">
            <w:pPr>
              <w:pStyle w:val="BasistekstAeres"/>
            </w:pPr>
            <w:r>
              <w:t>9</w:t>
            </w:r>
          </w:p>
        </w:tc>
        <w:tc>
          <w:tcPr>
            <w:tcW w:w="2296" w:type="dxa"/>
          </w:tcPr>
          <w:p w14:paraId="1525A94B" w14:textId="16BBFFF4" w:rsidR="00814DE9" w:rsidRDefault="00814DE9" w:rsidP="00467D71">
            <w:pPr>
              <w:pStyle w:val="Opsommingnummer1eniveauAeres"/>
              <w:numPr>
                <w:ilvl w:val="0"/>
                <w:numId w:val="0"/>
              </w:numPr>
            </w:pPr>
            <w:r>
              <w:t>flora</w:t>
            </w:r>
          </w:p>
        </w:tc>
        <w:tc>
          <w:tcPr>
            <w:tcW w:w="6096" w:type="dxa"/>
            <w:gridSpan w:val="3"/>
          </w:tcPr>
          <w:p w14:paraId="02C849BE" w14:textId="233DBCF6" w:rsidR="00814DE9" w:rsidRPr="00FF295E" w:rsidRDefault="00FB2D2A" w:rsidP="00E04734">
            <w:r>
              <w:t>p</w:t>
            </w:r>
            <w:r w:rsidR="00814DE9" w:rsidRPr="00575D8B">
              <w:t>lanten</w:t>
            </w:r>
          </w:p>
        </w:tc>
      </w:tr>
      <w:tr w:rsidR="00814DE9" w14:paraId="66A15554" w14:textId="77777777" w:rsidTr="00814DE9">
        <w:tc>
          <w:tcPr>
            <w:tcW w:w="534" w:type="dxa"/>
            <w:vMerge/>
          </w:tcPr>
          <w:p w14:paraId="3674EFE1" w14:textId="77777777" w:rsidR="00814DE9" w:rsidRDefault="00814DE9" w:rsidP="00467D71">
            <w:pPr>
              <w:pStyle w:val="BasistekstAeres"/>
            </w:pPr>
          </w:p>
        </w:tc>
        <w:tc>
          <w:tcPr>
            <w:tcW w:w="2296" w:type="dxa"/>
          </w:tcPr>
          <w:p w14:paraId="3F235837" w14:textId="019322E1" w:rsidR="00814DE9" w:rsidRDefault="00814DE9" w:rsidP="00467D71">
            <w:pPr>
              <w:pStyle w:val="Opsommingnummer1eniveauAeres"/>
              <w:numPr>
                <w:ilvl w:val="0"/>
                <w:numId w:val="0"/>
              </w:numPr>
            </w:pPr>
            <w:r>
              <w:t>fauna</w:t>
            </w:r>
          </w:p>
        </w:tc>
        <w:tc>
          <w:tcPr>
            <w:tcW w:w="6096" w:type="dxa"/>
            <w:gridSpan w:val="3"/>
          </w:tcPr>
          <w:p w14:paraId="49FC143D" w14:textId="5DAA5B6B" w:rsidR="00814DE9" w:rsidRDefault="00FB2D2A" w:rsidP="00467D71">
            <w:pPr>
              <w:pStyle w:val="Opsommingnummer1eniveauAeres"/>
              <w:numPr>
                <w:ilvl w:val="0"/>
                <w:numId w:val="0"/>
              </w:numPr>
              <w:spacing w:line="240" w:lineRule="auto"/>
            </w:pPr>
            <w:r>
              <w:t>d</w:t>
            </w:r>
            <w:r w:rsidR="00814DE9">
              <w:t>ieren</w:t>
            </w:r>
          </w:p>
        </w:tc>
      </w:tr>
      <w:tr w:rsidR="00814DE9" w14:paraId="43F11A54" w14:textId="77777777" w:rsidTr="00814DE9">
        <w:tc>
          <w:tcPr>
            <w:tcW w:w="534" w:type="dxa"/>
            <w:vMerge/>
          </w:tcPr>
          <w:p w14:paraId="5180A988" w14:textId="77777777" w:rsidR="00814DE9" w:rsidRDefault="00814DE9" w:rsidP="00467D71">
            <w:pPr>
              <w:pStyle w:val="BasistekstAeres"/>
            </w:pPr>
          </w:p>
        </w:tc>
        <w:tc>
          <w:tcPr>
            <w:tcW w:w="2296" w:type="dxa"/>
          </w:tcPr>
          <w:p w14:paraId="4FF4A929" w14:textId="6FCECDD8" w:rsidR="00814DE9" w:rsidRDefault="00814DE9" w:rsidP="00467D71">
            <w:pPr>
              <w:pStyle w:val="Opsommingnummer1eniveauAeres"/>
              <w:numPr>
                <w:ilvl w:val="0"/>
                <w:numId w:val="0"/>
              </w:numPr>
            </w:pPr>
            <w:r>
              <w:t>biodiversiteit</w:t>
            </w:r>
          </w:p>
        </w:tc>
        <w:tc>
          <w:tcPr>
            <w:tcW w:w="6096" w:type="dxa"/>
            <w:gridSpan w:val="3"/>
          </w:tcPr>
          <w:p w14:paraId="780A732A" w14:textId="15FF1F21" w:rsidR="00814DE9" w:rsidRDefault="00814DE9" w:rsidP="00467D71">
            <w:pPr>
              <w:pStyle w:val="Opsommingnummer1eniveauAeres"/>
              <w:numPr>
                <w:ilvl w:val="0"/>
                <w:numId w:val="0"/>
              </w:numPr>
              <w:spacing w:line="240" w:lineRule="auto"/>
            </w:pPr>
            <w:r>
              <w:rPr>
                <w:rFonts w:eastAsiaTheme="minorEastAsia"/>
              </w:rPr>
              <w:t xml:space="preserve">Alle verschillende soorten organismen </w:t>
            </w:r>
            <w:r w:rsidRPr="1A046B4E">
              <w:rPr>
                <w:rFonts w:eastAsiaTheme="minorEastAsia"/>
              </w:rPr>
              <w:t>die</w:t>
            </w:r>
            <w:r>
              <w:rPr>
                <w:rFonts w:eastAsiaTheme="minorEastAsia"/>
              </w:rPr>
              <w:t xml:space="preserve"> samen</w:t>
            </w:r>
            <w:r w:rsidRPr="1A046B4E">
              <w:rPr>
                <w:rFonts w:eastAsiaTheme="minorEastAsia"/>
              </w:rPr>
              <w:t xml:space="preserve"> in een gebied voorkomen</w:t>
            </w:r>
            <w:r>
              <w:rPr>
                <w:rFonts w:eastAsiaTheme="minorEastAsia"/>
              </w:rPr>
              <w:t>.</w:t>
            </w:r>
          </w:p>
        </w:tc>
      </w:tr>
      <w:tr w:rsidR="00814DE9" w14:paraId="7AAF2916" w14:textId="77777777" w:rsidTr="00814DE9">
        <w:tc>
          <w:tcPr>
            <w:tcW w:w="534" w:type="dxa"/>
            <w:vMerge/>
          </w:tcPr>
          <w:p w14:paraId="2B4A39CA" w14:textId="77777777" w:rsidR="00814DE9" w:rsidRDefault="00814DE9" w:rsidP="00467D71">
            <w:pPr>
              <w:pStyle w:val="BasistekstAeres"/>
            </w:pPr>
          </w:p>
        </w:tc>
        <w:tc>
          <w:tcPr>
            <w:tcW w:w="2296" w:type="dxa"/>
          </w:tcPr>
          <w:p w14:paraId="5997C217" w14:textId="06C2A4BF" w:rsidR="00814DE9" w:rsidRDefault="00814DE9" w:rsidP="00467D71">
            <w:pPr>
              <w:pStyle w:val="Opsommingnummer1eniveauAeres"/>
              <w:numPr>
                <w:ilvl w:val="0"/>
                <w:numId w:val="0"/>
              </w:numPr>
            </w:pPr>
            <w:r>
              <w:t>biotische factoren</w:t>
            </w:r>
          </w:p>
        </w:tc>
        <w:tc>
          <w:tcPr>
            <w:tcW w:w="6096" w:type="dxa"/>
            <w:gridSpan w:val="3"/>
          </w:tcPr>
          <w:p w14:paraId="2DFDBFAD" w14:textId="2E73FB9F" w:rsidR="00814DE9" w:rsidRDefault="00814DE9" w:rsidP="00467D71">
            <w:pPr>
              <w:pStyle w:val="Opsommingnummer1eniveauAeres"/>
              <w:numPr>
                <w:ilvl w:val="0"/>
                <w:numId w:val="0"/>
              </w:numPr>
              <w:spacing w:line="240" w:lineRule="auto"/>
            </w:pPr>
            <w:r>
              <w:t>Invloeden van levende wezens.</w:t>
            </w:r>
          </w:p>
        </w:tc>
      </w:tr>
      <w:tr w:rsidR="00814DE9" w14:paraId="24A5CE88" w14:textId="77777777" w:rsidTr="00814DE9">
        <w:tc>
          <w:tcPr>
            <w:tcW w:w="534" w:type="dxa"/>
            <w:vMerge/>
          </w:tcPr>
          <w:p w14:paraId="17A125C0" w14:textId="77777777" w:rsidR="00814DE9" w:rsidRDefault="00814DE9" w:rsidP="00467D71">
            <w:pPr>
              <w:pStyle w:val="BasistekstAeres"/>
            </w:pPr>
          </w:p>
        </w:tc>
        <w:tc>
          <w:tcPr>
            <w:tcW w:w="2296" w:type="dxa"/>
          </w:tcPr>
          <w:p w14:paraId="41F0A4DF" w14:textId="7AAC7791" w:rsidR="00814DE9" w:rsidRDefault="00814DE9" w:rsidP="00467D71">
            <w:pPr>
              <w:pStyle w:val="Opsommingnummer1eniveauAeres"/>
              <w:numPr>
                <w:ilvl w:val="0"/>
                <w:numId w:val="0"/>
              </w:numPr>
            </w:pPr>
            <w:r>
              <w:t>abiotische factoren</w:t>
            </w:r>
          </w:p>
        </w:tc>
        <w:tc>
          <w:tcPr>
            <w:tcW w:w="6096" w:type="dxa"/>
            <w:gridSpan w:val="3"/>
          </w:tcPr>
          <w:p w14:paraId="47F1DC86" w14:textId="14BBEE9A" w:rsidR="00814DE9" w:rsidRDefault="00814DE9" w:rsidP="00467D71">
            <w:pPr>
              <w:pStyle w:val="Opsommingnummer1eniveauAeres"/>
              <w:numPr>
                <w:ilvl w:val="0"/>
                <w:numId w:val="0"/>
              </w:numPr>
              <w:spacing w:line="240" w:lineRule="auto"/>
            </w:pPr>
            <w:r>
              <w:rPr>
                <w:rFonts w:eastAsiaTheme="minorEastAsia"/>
              </w:rPr>
              <w:t>I</w:t>
            </w:r>
            <w:r w:rsidRPr="1A046B4E">
              <w:rPr>
                <w:rFonts w:eastAsiaTheme="minorEastAsia"/>
              </w:rPr>
              <w:t>nvloeden van dingen die levenloos zijn zoals wind, water, bodem en gesteente</w:t>
            </w:r>
            <w:r>
              <w:rPr>
                <w:rFonts w:eastAsiaTheme="minorEastAsia"/>
              </w:rPr>
              <w:t>.</w:t>
            </w:r>
          </w:p>
        </w:tc>
      </w:tr>
      <w:tr w:rsidR="00814DE9" w14:paraId="43146058" w14:textId="77777777" w:rsidTr="00814DE9">
        <w:tc>
          <w:tcPr>
            <w:tcW w:w="534" w:type="dxa"/>
            <w:vMerge/>
          </w:tcPr>
          <w:p w14:paraId="744CFF45" w14:textId="77777777" w:rsidR="00814DE9" w:rsidRDefault="00814DE9" w:rsidP="00467D71">
            <w:pPr>
              <w:pStyle w:val="BasistekstAeres"/>
            </w:pPr>
          </w:p>
        </w:tc>
        <w:tc>
          <w:tcPr>
            <w:tcW w:w="2296" w:type="dxa"/>
          </w:tcPr>
          <w:p w14:paraId="48E9DD32" w14:textId="3CFB5827" w:rsidR="00814DE9" w:rsidRDefault="00814DE9" w:rsidP="00467D71">
            <w:pPr>
              <w:pStyle w:val="Opsommingnummer1eniveauAeres"/>
              <w:numPr>
                <w:ilvl w:val="0"/>
                <w:numId w:val="0"/>
              </w:numPr>
            </w:pPr>
            <w:r>
              <w:t>ecosysteem</w:t>
            </w:r>
          </w:p>
        </w:tc>
        <w:tc>
          <w:tcPr>
            <w:tcW w:w="6096" w:type="dxa"/>
            <w:gridSpan w:val="3"/>
          </w:tcPr>
          <w:p w14:paraId="4ED7ACFE" w14:textId="42EC2EF3" w:rsidR="00814DE9" w:rsidRDefault="00814DE9" w:rsidP="00467D71">
            <w:pPr>
              <w:pStyle w:val="Opsommingnummer1eniveauAeres"/>
              <w:numPr>
                <w:ilvl w:val="0"/>
                <w:numId w:val="0"/>
              </w:numPr>
              <w:spacing w:line="240" w:lineRule="auto"/>
            </w:pPr>
            <w:r w:rsidRPr="1A046B4E">
              <w:rPr>
                <w:rFonts w:eastAsiaTheme="minorEastAsia"/>
              </w:rPr>
              <w:t xml:space="preserve">Biotische- en abiotische factoren </w:t>
            </w:r>
            <w:r>
              <w:t>d</w:t>
            </w:r>
            <w:r w:rsidRPr="00A24206">
              <w:t>ie samen leven en invloed op elkaar hebben in een bepaalde omgeving</w:t>
            </w:r>
            <w:r>
              <w:t>.</w:t>
            </w:r>
          </w:p>
        </w:tc>
      </w:tr>
      <w:tr w:rsidR="00814DE9" w14:paraId="07B46DEB" w14:textId="77777777" w:rsidTr="00814DE9">
        <w:tc>
          <w:tcPr>
            <w:tcW w:w="534" w:type="dxa"/>
            <w:vMerge/>
          </w:tcPr>
          <w:p w14:paraId="585655A6" w14:textId="77777777" w:rsidR="00814DE9" w:rsidRDefault="00814DE9" w:rsidP="00467D71">
            <w:pPr>
              <w:pStyle w:val="BasistekstAeres"/>
            </w:pPr>
          </w:p>
        </w:tc>
        <w:tc>
          <w:tcPr>
            <w:tcW w:w="2296" w:type="dxa"/>
          </w:tcPr>
          <w:p w14:paraId="03209F45" w14:textId="5187D2D1" w:rsidR="00814DE9" w:rsidRDefault="00814DE9" w:rsidP="00467D71">
            <w:pPr>
              <w:pStyle w:val="Opsommingnummer1eniveauAeres"/>
              <w:numPr>
                <w:ilvl w:val="0"/>
                <w:numId w:val="0"/>
              </w:numPr>
            </w:pPr>
            <w:r>
              <w:t>inheemse soorten</w:t>
            </w:r>
          </w:p>
        </w:tc>
        <w:tc>
          <w:tcPr>
            <w:tcW w:w="6096" w:type="dxa"/>
            <w:gridSpan w:val="3"/>
          </w:tcPr>
          <w:p w14:paraId="158AC501" w14:textId="28935B04" w:rsidR="00814DE9" w:rsidRDefault="00814DE9" w:rsidP="00467D71">
            <w:pPr>
              <w:pStyle w:val="Opsommingnummer1eniveauAeres"/>
              <w:numPr>
                <w:ilvl w:val="0"/>
                <w:numId w:val="0"/>
              </w:numPr>
              <w:spacing w:line="240" w:lineRule="auto"/>
            </w:pPr>
            <w:r>
              <w:rPr>
                <w:rFonts w:eastAsiaTheme="minorEastAsia"/>
              </w:rPr>
              <w:t xml:space="preserve">Plant- en diersoorten </w:t>
            </w:r>
            <w:r w:rsidRPr="008B77A7">
              <w:rPr>
                <w:rFonts w:eastAsiaTheme="minorEastAsia"/>
              </w:rPr>
              <w:t xml:space="preserve">die van nature </w:t>
            </w:r>
            <w:r>
              <w:rPr>
                <w:rFonts w:eastAsiaTheme="minorEastAsia"/>
              </w:rPr>
              <w:t xml:space="preserve">in het gebied </w:t>
            </w:r>
            <w:r w:rsidRPr="008B77A7">
              <w:rPr>
                <w:rFonts w:eastAsiaTheme="minorEastAsia"/>
              </w:rPr>
              <w:t>voorkomen</w:t>
            </w:r>
          </w:p>
        </w:tc>
      </w:tr>
      <w:tr w:rsidR="00814DE9" w14:paraId="47CCC682" w14:textId="77777777" w:rsidTr="00814DE9">
        <w:tc>
          <w:tcPr>
            <w:tcW w:w="534" w:type="dxa"/>
            <w:vMerge w:val="restart"/>
          </w:tcPr>
          <w:p w14:paraId="5B8A83AC" w14:textId="77777777" w:rsidR="00814DE9" w:rsidRDefault="00814DE9" w:rsidP="00467D71">
            <w:pPr>
              <w:pStyle w:val="BasistekstAeres"/>
            </w:pPr>
          </w:p>
        </w:tc>
        <w:tc>
          <w:tcPr>
            <w:tcW w:w="2296" w:type="dxa"/>
          </w:tcPr>
          <w:p w14:paraId="6BEA3B38" w14:textId="1CE8C592" w:rsidR="00814DE9" w:rsidRDefault="00814DE9" w:rsidP="00467D71">
            <w:pPr>
              <w:pStyle w:val="Opsommingnummer1eniveauAeres"/>
              <w:numPr>
                <w:ilvl w:val="0"/>
                <w:numId w:val="0"/>
              </w:numPr>
            </w:pPr>
            <w:r>
              <w:t>exoten</w:t>
            </w:r>
          </w:p>
        </w:tc>
        <w:tc>
          <w:tcPr>
            <w:tcW w:w="6096" w:type="dxa"/>
            <w:gridSpan w:val="3"/>
          </w:tcPr>
          <w:p w14:paraId="13EEB61A" w14:textId="7F78BD83" w:rsidR="00814DE9" w:rsidRDefault="00814DE9" w:rsidP="00467D71">
            <w:pPr>
              <w:pStyle w:val="Opsommingnummer1eniveauAeres"/>
              <w:numPr>
                <w:ilvl w:val="0"/>
                <w:numId w:val="0"/>
              </w:numPr>
              <w:spacing w:line="240" w:lineRule="auto"/>
            </w:pPr>
            <w:r w:rsidRPr="00575D8B">
              <w:t>Plant</w:t>
            </w:r>
            <w:r>
              <w:t>-</w:t>
            </w:r>
            <w:r w:rsidRPr="00575D8B">
              <w:t xml:space="preserve"> en die</w:t>
            </w:r>
            <w:r>
              <w:t xml:space="preserve">rsoorten </w:t>
            </w:r>
            <w:r w:rsidRPr="00575D8B">
              <w:t>die van nature niet voorkomen in een gebied.</w:t>
            </w:r>
          </w:p>
        </w:tc>
      </w:tr>
      <w:tr w:rsidR="00814DE9" w14:paraId="387B0746" w14:textId="77777777" w:rsidTr="00814DE9">
        <w:tc>
          <w:tcPr>
            <w:tcW w:w="534" w:type="dxa"/>
            <w:vMerge/>
          </w:tcPr>
          <w:p w14:paraId="78A14036" w14:textId="77777777" w:rsidR="00814DE9" w:rsidRDefault="00814DE9" w:rsidP="00467D71">
            <w:pPr>
              <w:pStyle w:val="BasistekstAeres"/>
            </w:pPr>
          </w:p>
        </w:tc>
        <w:tc>
          <w:tcPr>
            <w:tcW w:w="2296" w:type="dxa"/>
          </w:tcPr>
          <w:p w14:paraId="5D295618" w14:textId="0705F5BF" w:rsidR="00814DE9" w:rsidRDefault="00814DE9" w:rsidP="00467D71">
            <w:pPr>
              <w:pStyle w:val="Opsommingnummer1eniveauAeres"/>
              <w:numPr>
                <w:ilvl w:val="0"/>
                <w:numId w:val="0"/>
              </w:numPr>
            </w:pPr>
            <w:r>
              <w:t>Invasieve exoten</w:t>
            </w:r>
          </w:p>
        </w:tc>
        <w:tc>
          <w:tcPr>
            <w:tcW w:w="6096" w:type="dxa"/>
            <w:gridSpan w:val="3"/>
          </w:tcPr>
          <w:p w14:paraId="15D8C7F0" w14:textId="71FC5548" w:rsidR="00814DE9" w:rsidRDefault="00814DE9" w:rsidP="00467D71">
            <w:pPr>
              <w:pStyle w:val="Opsommingnummer1eniveauAeres"/>
              <w:numPr>
                <w:ilvl w:val="0"/>
                <w:numId w:val="0"/>
              </w:numPr>
              <w:spacing w:line="240" w:lineRule="auto"/>
            </w:pPr>
            <w:r>
              <w:rPr>
                <w:rFonts w:eastAsiaTheme="minorEastAsia"/>
              </w:rPr>
              <w:t>Plant- en diers</w:t>
            </w:r>
            <w:r w:rsidRPr="1A046B4E">
              <w:rPr>
                <w:rFonts w:eastAsiaTheme="minorEastAsia"/>
              </w:rPr>
              <w:t>oorten</w:t>
            </w:r>
            <w:r>
              <w:rPr>
                <w:rFonts w:eastAsiaTheme="minorEastAsia"/>
              </w:rPr>
              <w:t xml:space="preserve"> die van nature niet voorkomen in een gebied, en</w:t>
            </w:r>
            <w:r w:rsidRPr="1A046B4E">
              <w:rPr>
                <w:rFonts w:eastAsiaTheme="minorEastAsia"/>
              </w:rPr>
              <w:t xml:space="preserve"> geen natuurlijke vijand</w:t>
            </w:r>
            <w:r>
              <w:rPr>
                <w:rFonts w:eastAsiaTheme="minorEastAsia"/>
              </w:rPr>
              <w:t xml:space="preserve"> hebben</w:t>
            </w:r>
            <w:r w:rsidRPr="1A046B4E">
              <w:rPr>
                <w:rFonts w:eastAsiaTheme="minorEastAsia"/>
              </w:rPr>
              <w:t xml:space="preserve">, waardoor </w:t>
            </w:r>
            <w:r>
              <w:rPr>
                <w:rFonts w:eastAsiaTheme="minorEastAsia"/>
              </w:rPr>
              <w:t>het aantal</w:t>
            </w:r>
            <w:r w:rsidRPr="1A046B4E">
              <w:rPr>
                <w:rFonts w:eastAsiaTheme="minorEastAsia"/>
              </w:rPr>
              <w:t xml:space="preserve"> ongeremd k</w:t>
            </w:r>
            <w:r>
              <w:rPr>
                <w:rFonts w:eastAsiaTheme="minorEastAsia"/>
              </w:rPr>
              <w:t>an</w:t>
            </w:r>
            <w:r w:rsidRPr="1A046B4E">
              <w:rPr>
                <w:rFonts w:eastAsiaTheme="minorEastAsia"/>
              </w:rPr>
              <w:t xml:space="preserve"> groeien.</w:t>
            </w:r>
          </w:p>
        </w:tc>
      </w:tr>
      <w:tr w:rsidR="00172334" w:rsidRPr="00E20147" w14:paraId="4F7B5FEC" w14:textId="77777777" w:rsidTr="00814DE9">
        <w:tc>
          <w:tcPr>
            <w:tcW w:w="534" w:type="dxa"/>
          </w:tcPr>
          <w:p w14:paraId="6A4B04B8" w14:textId="77777777" w:rsidR="00172334" w:rsidRDefault="00172334" w:rsidP="00D33B49">
            <w:pPr>
              <w:pStyle w:val="BasistekstAeres"/>
            </w:pPr>
          </w:p>
        </w:tc>
        <w:tc>
          <w:tcPr>
            <w:tcW w:w="8392" w:type="dxa"/>
            <w:gridSpan w:val="4"/>
          </w:tcPr>
          <w:p w14:paraId="5B00F9C8" w14:textId="77777777" w:rsidR="00172334" w:rsidRPr="00D0727B" w:rsidRDefault="00172334" w:rsidP="00D33B49">
            <w:pPr>
              <w:pStyle w:val="Kop2-inhoud"/>
              <w:spacing w:before="0"/>
            </w:pPr>
            <w:r>
              <w:t>Reflectie</w:t>
            </w:r>
          </w:p>
        </w:tc>
      </w:tr>
      <w:tr w:rsidR="00172334" w:rsidRPr="00E20147" w14:paraId="55046D30" w14:textId="77777777" w:rsidTr="00814DE9">
        <w:tc>
          <w:tcPr>
            <w:tcW w:w="534" w:type="dxa"/>
          </w:tcPr>
          <w:p w14:paraId="25F008AE" w14:textId="3F53B358" w:rsidR="00172334" w:rsidRDefault="00EF2839" w:rsidP="00D33B49">
            <w:pPr>
              <w:pStyle w:val="BasistekstAeres"/>
            </w:pPr>
            <w:r>
              <w:t>1</w:t>
            </w:r>
            <w:r w:rsidR="00730A55">
              <w:t>0</w:t>
            </w:r>
          </w:p>
        </w:tc>
        <w:tc>
          <w:tcPr>
            <w:tcW w:w="2296" w:type="dxa"/>
          </w:tcPr>
          <w:p w14:paraId="0489B416" w14:textId="609183CA" w:rsidR="00172334" w:rsidRPr="00D0727B" w:rsidRDefault="00F27529" w:rsidP="007D0573">
            <w:pPr>
              <w:pStyle w:val="BasistekstAeres"/>
            </w:pPr>
            <w:r>
              <w:t xml:space="preserve">Bekijk de foto’s hieronder. Waar woon jij het liefst? Leg je antwoord uit. </w:t>
            </w:r>
          </w:p>
        </w:tc>
        <w:tc>
          <w:tcPr>
            <w:tcW w:w="6096" w:type="dxa"/>
            <w:gridSpan w:val="3"/>
          </w:tcPr>
          <w:p w14:paraId="5C0441E0" w14:textId="77777777" w:rsidR="00172334" w:rsidRPr="00F27529" w:rsidRDefault="00F27529" w:rsidP="007D0573">
            <w:pPr>
              <w:pStyle w:val="BasistekstAeres"/>
            </w:pPr>
            <w:r w:rsidRPr="00F27529">
              <w:t>Bijvoorbeeld:</w:t>
            </w:r>
          </w:p>
          <w:p w14:paraId="357B95A9" w14:textId="573E5B79" w:rsidR="00F27529" w:rsidRPr="00F27529" w:rsidRDefault="00F27529" w:rsidP="00F27529">
            <w:pPr>
              <w:pStyle w:val="BasistekstAeres"/>
              <w:numPr>
                <w:ilvl w:val="0"/>
                <w:numId w:val="35"/>
              </w:numPr>
            </w:pPr>
            <w:r w:rsidRPr="00F27529">
              <w:t xml:space="preserve">Foto A: Ik woon het liefst in de stad; daar is veel te beleven. Er zijn winkels die vaak en lang open zijn, de bioscoop en alles </w:t>
            </w:r>
            <w:r w:rsidR="00FB2D2A">
              <w:t xml:space="preserve">is </w:t>
            </w:r>
            <w:r w:rsidRPr="00F27529">
              <w:t xml:space="preserve">op loop of fietsafstand. </w:t>
            </w:r>
          </w:p>
          <w:p w14:paraId="1A16A984" w14:textId="45C6A214" w:rsidR="00F27529" w:rsidRPr="00F27529" w:rsidRDefault="00F27529" w:rsidP="00F27529">
            <w:pPr>
              <w:pStyle w:val="BasistekstAeres"/>
              <w:numPr>
                <w:ilvl w:val="0"/>
                <w:numId w:val="35"/>
              </w:numPr>
            </w:pPr>
            <w:r w:rsidRPr="00F27529">
              <w:t xml:space="preserve">Foto B: ik woon het liefst in een groene wijk omdat ik daar veel buiten kan spelen </w:t>
            </w:r>
            <w:r w:rsidR="00814DE9">
              <w:t xml:space="preserve">en kan </w:t>
            </w:r>
            <w:r w:rsidRPr="00F27529">
              <w:t xml:space="preserve"> hutten bouwen, voetballen</w:t>
            </w:r>
            <w:r w:rsidR="00814DE9">
              <w:t xml:space="preserve"> en</w:t>
            </w:r>
            <w:r w:rsidRPr="00F27529">
              <w:t xml:space="preserve"> skaten. </w:t>
            </w:r>
          </w:p>
          <w:p w14:paraId="31CE5E4D" w14:textId="3EDBF37C" w:rsidR="00F27529" w:rsidRPr="00CD0AE0" w:rsidRDefault="00F27529" w:rsidP="00F27529">
            <w:pPr>
              <w:pStyle w:val="BasistekstAeres"/>
              <w:numPr>
                <w:ilvl w:val="0"/>
                <w:numId w:val="35"/>
              </w:numPr>
              <w:rPr>
                <w:color w:val="FF0000"/>
              </w:rPr>
            </w:pPr>
            <w:r w:rsidRPr="00F27529">
              <w:t>Foto C: ik woon het liefst op het platteland. Daar kan ik meewerken op het land en/of met dieren werken.</w:t>
            </w:r>
            <w:r w:rsidR="00814DE9">
              <w:t xml:space="preserve"> Het is er rustig en groen. </w:t>
            </w:r>
            <w:r w:rsidRPr="00F27529">
              <w:t xml:space="preserve"> </w:t>
            </w:r>
          </w:p>
        </w:tc>
      </w:tr>
    </w:tbl>
    <w:p w14:paraId="385E5D96" w14:textId="77777777" w:rsidR="00D33B49" w:rsidRDefault="00D33B49" w:rsidP="0074532E">
      <w:pPr>
        <w:pStyle w:val="BasistekstAeres"/>
      </w:pPr>
    </w:p>
    <w:p w14:paraId="061B6C90" w14:textId="77777777" w:rsidR="00D33B49" w:rsidRPr="00D33B49" w:rsidRDefault="00D33B49" w:rsidP="00D33B49"/>
    <w:p w14:paraId="21FECD63" w14:textId="77777777" w:rsidR="00D33B49" w:rsidRPr="00D33B49" w:rsidRDefault="00D33B49" w:rsidP="00D33B49"/>
    <w:p w14:paraId="4FAAEEE1" w14:textId="77777777" w:rsidR="00D33B49" w:rsidRPr="00D33B49" w:rsidRDefault="00D33B49" w:rsidP="00D33B49"/>
    <w:p w14:paraId="38C8C48C" w14:textId="77777777" w:rsidR="00D33B49" w:rsidRPr="00D33B49" w:rsidRDefault="00D33B49" w:rsidP="00D33B49"/>
    <w:p w14:paraId="0376ACC7" w14:textId="77777777" w:rsidR="00D33B49" w:rsidRPr="00D33B49" w:rsidRDefault="00D33B49" w:rsidP="00D33B49"/>
    <w:p w14:paraId="70618CCF" w14:textId="77777777" w:rsidR="00D33B49" w:rsidRPr="00D33B49" w:rsidRDefault="00D33B49" w:rsidP="00D33B49"/>
    <w:p w14:paraId="3455A600" w14:textId="77777777" w:rsidR="00D33B49" w:rsidRPr="00D33B49" w:rsidRDefault="00D33B49" w:rsidP="00D33B49"/>
    <w:p w14:paraId="237BEF4B" w14:textId="112A2B69" w:rsidR="00A54E15" w:rsidRPr="00832C43" w:rsidRDefault="00A54E15" w:rsidP="00832C43">
      <w:pPr>
        <w:spacing w:line="240" w:lineRule="atLeast"/>
        <w:rPr>
          <w:rFonts w:asciiTheme="minorHAnsi" w:hAnsiTheme="minorHAnsi"/>
        </w:rPr>
      </w:pPr>
    </w:p>
    <w:p w14:paraId="6AEEEA00" w14:textId="77777777" w:rsidR="00F27529" w:rsidRPr="00832C43" w:rsidRDefault="00F27529">
      <w:pPr>
        <w:spacing w:line="240" w:lineRule="atLeast"/>
        <w:rPr>
          <w:rFonts w:asciiTheme="minorHAnsi" w:hAnsiTheme="minorHAnsi"/>
        </w:rPr>
      </w:pPr>
    </w:p>
    <w:sectPr w:rsidR="00F27529" w:rsidRPr="00832C43" w:rsidSect="00622C16">
      <w:footerReference w:type="default" r:id="rId20"/>
      <w:headerReference w:type="first" r:id="rId21"/>
      <w:footerReference w:type="first" r:id="rId22"/>
      <w:pgSz w:w="11906" w:h="16838" w:code="9"/>
      <w:pgMar w:top="1276" w:right="1134" w:bottom="1276" w:left="1985" w:header="227"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274E" w14:textId="77777777" w:rsidR="00EA0883" w:rsidRDefault="00EA0883">
      <w:r>
        <w:separator/>
      </w:r>
    </w:p>
    <w:p w14:paraId="58B1CB21" w14:textId="77777777" w:rsidR="00EA0883" w:rsidRDefault="00EA0883"/>
  </w:endnote>
  <w:endnote w:type="continuationSeparator" w:id="0">
    <w:p w14:paraId="7048382B" w14:textId="77777777" w:rsidR="00EA0883" w:rsidRDefault="00EA0883">
      <w:r>
        <w:continuationSeparator/>
      </w:r>
    </w:p>
    <w:p w14:paraId="1D9FB8E4" w14:textId="77777777" w:rsidR="00EA0883" w:rsidRDefault="00EA0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2003" w:tblpY="15792"/>
      <w:tblOverlap w:val="never"/>
      <w:tblW w:w="8967" w:type="dxa"/>
      <w:tblBorders>
        <w:top w:val="single" w:sz="2" w:space="0" w:color="0578BD" w:themeColor="accent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88"/>
      <w:gridCol w:w="579"/>
    </w:tblGrid>
    <w:tr w:rsidR="00E41773" w14:paraId="2CEB4B8E" w14:textId="77777777" w:rsidTr="00991E6A">
      <w:trPr>
        <w:cantSplit/>
        <w:trHeight w:hRule="exact" w:val="719"/>
      </w:trPr>
      <w:tc>
        <w:tcPr>
          <w:tcW w:w="8388" w:type="dxa"/>
          <w:tcBorders>
            <w:top w:val="single" w:sz="4" w:space="0" w:color="DF6D0F"/>
          </w:tcBorders>
          <w:shd w:val="clear" w:color="auto" w:fill="auto"/>
          <w:vAlign w:val="bottom"/>
        </w:tcPr>
        <w:p w14:paraId="1C5F4C01" w14:textId="2FFBEB8C" w:rsidR="00E41773" w:rsidRPr="00213EBF" w:rsidRDefault="00991E6A" w:rsidP="00991E6A">
          <w:pPr>
            <w:pStyle w:val="VoettekstAeres"/>
          </w:pPr>
          <w:r>
            <w:drawing>
              <wp:anchor distT="0" distB="0" distL="114300" distR="114300" simplePos="0" relativeHeight="251663360" behindDoc="1" locked="0" layoutInCell="1" allowOverlap="1" wp14:anchorId="701BF802" wp14:editId="15CC7E88">
                <wp:simplePos x="0" y="0"/>
                <wp:positionH relativeFrom="column">
                  <wp:posOffset>2152650</wp:posOffset>
                </wp:positionH>
                <wp:positionV relativeFrom="paragraph">
                  <wp:posOffset>45720</wp:posOffset>
                </wp:positionV>
                <wp:extent cx="868680" cy="297180"/>
                <wp:effectExtent l="0" t="0" r="7620" b="7620"/>
                <wp:wrapTight wrapText="bothSides">
                  <wp:wrapPolygon edited="0">
                    <wp:start x="0" y="0"/>
                    <wp:lineTo x="0" y="20769"/>
                    <wp:lineTo x="21316" y="20769"/>
                    <wp:lineTo x="21316" y="0"/>
                    <wp:lineTo x="0" y="0"/>
                  </wp:wrapPolygon>
                </wp:wrapTight>
                <wp:docPr id="192" name="Afbeelding 192"/>
                <wp:cNvGraphicFramePr/>
                <a:graphic xmlns:a="http://schemas.openxmlformats.org/drawingml/2006/main">
                  <a:graphicData uri="http://schemas.openxmlformats.org/drawingml/2006/picture">
                    <pic:pic xmlns:pic="http://schemas.openxmlformats.org/drawingml/2006/picture">
                      <pic:nvPicPr>
                        <pic:cNvPr id="61" name="Afbeelding 6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2336" behindDoc="1" locked="0" layoutInCell="1" allowOverlap="1" wp14:anchorId="1B919943" wp14:editId="4B99214C">
                <wp:simplePos x="0" y="0"/>
                <wp:positionH relativeFrom="column">
                  <wp:posOffset>3092450</wp:posOffset>
                </wp:positionH>
                <wp:positionV relativeFrom="paragraph">
                  <wp:posOffset>107950</wp:posOffset>
                </wp:positionV>
                <wp:extent cx="1059180" cy="281940"/>
                <wp:effectExtent l="0" t="0" r="7620" b="3810"/>
                <wp:wrapTight wrapText="bothSides">
                  <wp:wrapPolygon edited="0">
                    <wp:start x="0" y="0"/>
                    <wp:lineTo x="0" y="20432"/>
                    <wp:lineTo x="21367" y="20432"/>
                    <wp:lineTo x="21367" y="0"/>
                    <wp:lineTo x="0" y="0"/>
                  </wp:wrapPolygon>
                </wp:wrapTight>
                <wp:docPr id="194" name="Afbeelding 194"/>
                <wp:cNvGraphicFramePr/>
                <a:graphic xmlns:a="http://schemas.openxmlformats.org/drawingml/2006/main">
                  <a:graphicData uri="http://schemas.openxmlformats.org/drawingml/2006/picture">
                    <pic:pic xmlns:pic="http://schemas.openxmlformats.org/drawingml/2006/picture">
                      <pic:nvPicPr>
                        <pic:cNvPr id="60" name="Afbeelding 6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918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1312" behindDoc="1" locked="0" layoutInCell="1" allowOverlap="1" wp14:anchorId="59BE5256" wp14:editId="5EA067E0">
                <wp:simplePos x="0" y="0"/>
                <wp:positionH relativeFrom="column">
                  <wp:posOffset>4338320</wp:posOffset>
                </wp:positionH>
                <wp:positionV relativeFrom="page">
                  <wp:posOffset>81280</wp:posOffset>
                </wp:positionV>
                <wp:extent cx="1089660" cy="312420"/>
                <wp:effectExtent l="0" t="0" r="0" b="0"/>
                <wp:wrapTight wrapText="bothSides">
                  <wp:wrapPolygon edited="0">
                    <wp:start x="0" y="0"/>
                    <wp:lineTo x="0" y="19756"/>
                    <wp:lineTo x="21147" y="19756"/>
                    <wp:lineTo x="21147" y="0"/>
                    <wp:lineTo x="0" y="0"/>
                  </wp:wrapPolygon>
                </wp:wrapTight>
                <wp:docPr id="193" name="Afbeelding 193"/>
                <wp:cNvGraphicFramePr/>
                <a:graphic xmlns:a="http://schemas.openxmlformats.org/drawingml/2006/main">
                  <a:graphicData uri="http://schemas.openxmlformats.org/drawingml/2006/picture">
                    <pic:pic xmlns:pic="http://schemas.openxmlformats.org/drawingml/2006/picture">
                      <pic:nvPicPr>
                        <pic:cNvPr id="59" name="Afbeelding 59"/>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966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Style w:val="VoetteksttekenopmaakvetGroenhorst"/>
                <w:b w:val="0"/>
              </w:rPr>
              <w:tag w:val="Titel leermiddel"/>
              <w:id w:val="-1107876570"/>
              <w:placeholder>
                <w:docPart w:val="5241848379C64A6BB8F5EA28735A7DE9"/>
              </w:placeholder>
              <w:dataBinding w:prefixMappings="xmlns:ns0='http://www.joulesunlimited.com/ccmappings' " w:xpath="/ns0:ju[1]/ns0:Titel_20_leermiddel[1]" w:storeItemID="{7C19C94F-E01A-4BB1-8917-91A0F9B340BF}"/>
              <w:text/>
            </w:sdtPr>
            <w:sdtEndPr>
              <w:rPr>
                <w:rStyle w:val="VoetteksttekenopmaakvetGroenhorst"/>
              </w:rPr>
            </w:sdtEndPr>
            <w:sdtContent>
              <w:r w:rsidR="00E41773" w:rsidRPr="00E41773">
                <w:rPr>
                  <w:rStyle w:val="VoetteksttekenopmaakvetGroenhorst"/>
                  <w:b w:val="0"/>
                </w:rPr>
                <w:t>bb/kb/gl</w:t>
              </w:r>
            </w:sdtContent>
          </w:sdt>
          <w:r w:rsidR="00E41773" w:rsidRPr="00213EBF">
            <w:t xml:space="preserve">/ </w:t>
          </w:r>
          <w:sdt>
            <w:sdtPr>
              <w:tag w:val="Titel les"/>
              <w:id w:val="-2102016896"/>
              <w:placeholder>
                <w:docPart w:val="0546C23FEDF148888569E095FBD45639"/>
              </w:placeholder>
              <w:dataBinding w:prefixMappings="xmlns:ns0='http://www.joulesunlimited.com/ccmappings' " w:xpath="/ns0:ju[1]/ns0:Titel_20_les[1]" w:storeItemID="{7C19C94F-E01A-4BB1-8917-91A0F9B340BF}"/>
              <w:text/>
            </w:sdtPr>
            <w:sdtEndPr/>
            <w:sdtContent>
              <w:r>
                <w:t xml:space="preserve">Biodiversiteit </w:t>
              </w:r>
            </w:sdtContent>
          </w:sdt>
          <w:r w:rsidR="00E41773" w:rsidRPr="00821ABF">
            <w:rPr>
              <w:sz w:val="14"/>
            </w:rPr>
            <w:t xml:space="preserve">in samenwerking met: </w:t>
          </w:r>
        </w:p>
      </w:tc>
      <w:tc>
        <w:tcPr>
          <w:tcW w:w="579" w:type="dxa"/>
          <w:tcBorders>
            <w:top w:val="single" w:sz="4" w:space="0" w:color="DF6D0F"/>
          </w:tcBorders>
          <w:shd w:val="clear" w:color="auto" w:fill="auto"/>
          <w:vAlign w:val="bottom"/>
        </w:tcPr>
        <w:p w14:paraId="0EF37565" w14:textId="77777777" w:rsidR="00E41773" w:rsidRPr="00B60AF2" w:rsidRDefault="00E41773" w:rsidP="00991E6A">
          <w:pPr>
            <w:pStyle w:val="PaginanummerAeres"/>
          </w:pPr>
          <w:r>
            <w:fldChar w:fldCharType="begin"/>
          </w:r>
          <w:r>
            <w:instrText xml:space="preserve"> PAGE   \* MERGEFORMAT </w:instrText>
          </w:r>
          <w:r>
            <w:fldChar w:fldCharType="separate"/>
          </w:r>
          <w:r>
            <w:rPr>
              <w:noProof/>
            </w:rPr>
            <w:t>1</w:t>
          </w:r>
          <w:r>
            <w:fldChar w:fldCharType="end"/>
          </w:r>
        </w:p>
      </w:tc>
    </w:tr>
  </w:tbl>
  <w:p w14:paraId="63D69AA2" w14:textId="77777777" w:rsidR="00E41773" w:rsidRDefault="00E417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2003" w:tblpY="15792"/>
      <w:tblOverlap w:val="never"/>
      <w:tblW w:w="8967" w:type="dxa"/>
      <w:tblBorders>
        <w:top w:val="single" w:sz="2" w:space="0" w:color="0578BD" w:themeColor="accent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88"/>
      <w:gridCol w:w="579"/>
    </w:tblGrid>
    <w:tr w:rsidR="00622C16" w14:paraId="383DD2A6" w14:textId="77777777" w:rsidTr="00622C16">
      <w:trPr>
        <w:cantSplit/>
        <w:trHeight w:hRule="exact" w:val="719"/>
      </w:trPr>
      <w:tc>
        <w:tcPr>
          <w:tcW w:w="8388" w:type="dxa"/>
          <w:tcBorders>
            <w:top w:val="single" w:sz="4" w:space="0" w:color="DF6D0F"/>
          </w:tcBorders>
          <w:shd w:val="clear" w:color="auto" w:fill="auto"/>
          <w:vAlign w:val="bottom"/>
        </w:tcPr>
        <w:p w14:paraId="54A1C3DF" w14:textId="1806B9AA" w:rsidR="00622C16" w:rsidRPr="00213EBF" w:rsidRDefault="00991E6A" w:rsidP="00622C16">
          <w:pPr>
            <w:pStyle w:val="VoettekstAeres"/>
          </w:pPr>
          <w:bookmarkStart w:id="0" w:name="_Hlk136956010"/>
          <w:r>
            <w:drawing>
              <wp:anchor distT="0" distB="0" distL="114300" distR="114300" simplePos="0" relativeHeight="251669504" behindDoc="1" locked="0" layoutInCell="1" allowOverlap="1" wp14:anchorId="2287CEA1" wp14:editId="4465FD1C">
                <wp:simplePos x="0" y="0"/>
                <wp:positionH relativeFrom="column">
                  <wp:posOffset>2060575</wp:posOffset>
                </wp:positionH>
                <wp:positionV relativeFrom="paragraph">
                  <wp:posOffset>-67945</wp:posOffset>
                </wp:positionV>
                <wp:extent cx="868680" cy="297180"/>
                <wp:effectExtent l="0" t="0" r="7620" b="7620"/>
                <wp:wrapTight wrapText="bothSides">
                  <wp:wrapPolygon edited="0">
                    <wp:start x="0" y="0"/>
                    <wp:lineTo x="0" y="20769"/>
                    <wp:lineTo x="21316" y="20769"/>
                    <wp:lineTo x="21316" y="0"/>
                    <wp:lineTo x="0" y="0"/>
                  </wp:wrapPolygon>
                </wp:wrapTight>
                <wp:docPr id="3" name="Afbeelding 3"/>
                <wp:cNvGraphicFramePr/>
                <a:graphic xmlns:a="http://schemas.openxmlformats.org/drawingml/2006/main">
                  <a:graphicData uri="http://schemas.openxmlformats.org/drawingml/2006/picture">
                    <pic:pic xmlns:pic="http://schemas.openxmlformats.org/drawingml/2006/picture">
                      <pic:nvPicPr>
                        <pic:cNvPr id="61" name="Afbeelding 6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480" behindDoc="1" locked="0" layoutInCell="1" allowOverlap="1" wp14:anchorId="05CB3EA8" wp14:editId="09D95E52">
                <wp:simplePos x="0" y="0"/>
                <wp:positionH relativeFrom="column">
                  <wp:posOffset>2972435</wp:posOffset>
                </wp:positionH>
                <wp:positionV relativeFrom="paragraph">
                  <wp:posOffset>63500</wp:posOffset>
                </wp:positionV>
                <wp:extent cx="1059180" cy="281940"/>
                <wp:effectExtent l="0" t="0" r="7620" b="3810"/>
                <wp:wrapTight wrapText="bothSides">
                  <wp:wrapPolygon edited="0">
                    <wp:start x="0" y="0"/>
                    <wp:lineTo x="0" y="20432"/>
                    <wp:lineTo x="21367" y="20432"/>
                    <wp:lineTo x="21367" y="0"/>
                    <wp:lineTo x="0" y="0"/>
                  </wp:wrapPolygon>
                </wp:wrapTight>
                <wp:docPr id="7" name="Afbeelding 7"/>
                <wp:cNvGraphicFramePr/>
                <a:graphic xmlns:a="http://schemas.openxmlformats.org/drawingml/2006/main">
                  <a:graphicData uri="http://schemas.openxmlformats.org/drawingml/2006/picture">
                    <pic:pic xmlns:pic="http://schemas.openxmlformats.org/drawingml/2006/picture">
                      <pic:nvPicPr>
                        <pic:cNvPr id="60" name="Afbeelding 6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918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C16">
            <w:drawing>
              <wp:anchor distT="0" distB="0" distL="114300" distR="114300" simplePos="0" relativeHeight="251667456" behindDoc="1" locked="0" layoutInCell="1" allowOverlap="1" wp14:anchorId="36C705B8" wp14:editId="699470FB">
                <wp:simplePos x="0" y="0"/>
                <wp:positionH relativeFrom="column">
                  <wp:posOffset>4071620</wp:posOffset>
                </wp:positionH>
                <wp:positionV relativeFrom="page">
                  <wp:posOffset>51435</wp:posOffset>
                </wp:positionV>
                <wp:extent cx="1089660" cy="312420"/>
                <wp:effectExtent l="0" t="0" r="0" b="0"/>
                <wp:wrapTight wrapText="bothSides">
                  <wp:wrapPolygon edited="0">
                    <wp:start x="0" y="0"/>
                    <wp:lineTo x="0" y="19756"/>
                    <wp:lineTo x="21147" y="19756"/>
                    <wp:lineTo x="21147" y="0"/>
                    <wp:lineTo x="0" y="0"/>
                  </wp:wrapPolygon>
                </wp:wrapTight>
                <wp:docPr id="2" name="Afbeelding 2"/>
                <wp:cNvGraphicFramePr/>
                <a:graphic xmlns:a="http://schemas.openxmlformats.org/drawingml/2006/main">
                  <a:graphicData uri="http://schemas.openxmlformats.org/drawingml/2006/picture">
                    <pic:pic xmlns:pic="http://schemas.openxmlformats.org/drawingml/2006/picture">
                      <pic:nvPicPr>
                        <pic:cNvPr id="59" name="Afbeelding 59"/>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966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Style w:val="VoetteksttekenopmaakvetGroenhorst"/>
                <w:b w:val="0"/>
              </w:rPr>
              <w:tag w:val="Titel leermiddel"/>
              <w:id w:val="1045795035"/>
              <w:placeholder>
                <w:docPart w:val="C2CF53DAFAFE4BDF985257122B498D5D"/>
              </w:placeholder>
              <w:dataBinding w:prefixMappings="xmlns:ns0='http://www.joulesunlimited.com/ccmappings' " w:xpath="/ns0:ju[1]/ns0:Titel_20_leermiddel[1]" w:storeItemID="{7C19C94F-E01A-4BB1-8917-91A0F9B340BF}"/>
              <w:text/>
            </w:sdtPr>
            <w:sdtEndPr>
              <w:rPr>
                <w:rStyle w:val="VoetteksttekenopmaakvetGroenhorst"/>
              </w:rPr>
            </w:sdtEndPr>
            <w:sdtContent>
              <w:r w:rsidR="00622C16" w:rsidRPr="00622C16">
                <w:rPr>
                  <w:rStyle w:val="VoetteksttekenopmaakvetGroenhorst"/>
                  <w:b w:val="0"/>
                </w:rPr>
                <w:t>bb/kb/gl</w:t>
              </w:r>
            </w:sdtContent>
          </w:sdt>
          <w:r w:rsidR="00622C16" w:rsidRPr="00213EBF">
            <w:t xml:space="preserve">/ </w:t>
          </w:r>
          <w:sdt>
            <w:sdtPr>
              <w:tag w:val="Titel les"/>
              <w:id w:val="-1989777211"/>
              <w:placeholder>
                <w:docPart w:val="E87342E2B3B342AD86CF9BF07169522B"/>
              </w:placeholder>
              <w:dataBinding w:prefixMappings="xmlns:ns0='http://www.joulesunlimited.com/ccmappings' " w:xpath="/ns0:ju[1]/ns0:Titel_20_les[1]" w:storeItemID="{7C19C94F-E01A-4BB1-8917-91A0F9B340BF}"/>
              <w:text/>
            </w:sdtPr>
            <w:sdtEndPr/>
            <w:sdtContent>
              <w:r>
                <w:t>Biodiversiteit</w:t>
              </w:r>
              <w:r w:rsidR="00622C16" w:rsidRPr="00213EBF">
                <w:t xml:space="preserve"> </w:t>
              </w:r>
            </w:sdtContent>
          </w:sdt>
          <w:r w:rsidR="00622C16" w:rsidRPr="00821ABF">
            <w:rPr>
              <w:sz w:val="14"/>
            </w:rPr>
            <w:t xml:space="preserve">in samenwerking met: </w:t>
          </w:r>
        </w:p>
      </w:tc>
      <w:tc>
        <w:tcPr>
          <w:tcW w:w="579" w:type="dxa"/>
          <w:tcBorders>
            <w:top w:val="single" w:sz="4" w:space="0" w:color="DF6D0F"/>
          </w:tcBorders>
          <w:shd w:val="clear" w:color="auto" w:fill="auto"/>
          <w:vAlign w:val="bottom"/>
        </w:tcPr>
        <w:p w14:paraId="5CE42A76" w14:textId="77777777" w:rsidR="00622C16" w:rsidRPr="00B60AF2" w:rsidRDefault="00622C16" w:rsidP="00622C16">
          <w:pPr>
            <w:pStyle w:val="PaginanummerAeres"/>
          </w:pPr>
          <w:r>
            <w:fldChar w:fldCharType="begin"/>
          </w:r>
          <w:r>
            <w:instrText xml:space="preserve"> PAGE   \* MERGEFORMAT </w:instrText>
          </w:r>
          <w:r>
            <w:fldChar w:fldCharType="separate"/>
          </w:r>
          <w:r>
            <w:rPr>
              <w:noProof/>
            </w:rPr>
            <w:t>1</w:t>
          </w:r>
          <w:r>
            <w:fldChar w:fldCharType="end"/>
          </w:r>
        </w:p>
      </w:tc>
    </w:tr>
    <w:bookmarkEnd w:id="0"/>
  </w:tbl>
  <w:p w14:paraId="7558EA09" w14:textId="77777777" w:rsidR="00622C16" w:rsidRDefault="00622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398B" w14:textId="77777777" w:rsidR="00EA0883" w:rsidRDefault="00EA0883">
      <w:r>
        <w:separator/>
      </w:r>
    </w:p>
    <w:p w14:paraId="025F63F0" w14:textId="77777777" w:rsidR="00EA0883" w:rsidRDefault="00EA0883"/>
  </w:footnote>
  <w:footnote w:type="continuationSeparator" w:id="0">
    <w:p w14:paraId="5C6D5886" w14:textId="77777777" w:rsidR="00EA0883" w:rsidRDefault="00EA0883">
      <w:r>
        <w:continuationSeparator/>
      </w:r>
    </w:p>
    <w:p w14:paraId="69E9F4E7" w14:textId="77777777" w:rsidR="00EA0883" w:rsidRDefault="00EA0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E2E1" w14:textId="66D2A31B" w:rsidR="00BC4610" w:rsidRDefault="00622C16" w:rsidP="002D5D57">
    <w:pPr>
      <w:pStyle w:val="TitelAeres"/>
    </w:pPr>
    <w:r w:rsidRPr="00EF314A">
      <w:rPr>
        <w:noProof/>
      </w:rPr>
      <w:drawing>
        <wp:anchor distT="0" distB="0" distL="114300" distR="114300" simplePos="0" relativeHeight="251665408" behindDoc="1" locked="0" layoutInCell="1" allowOverlap="1" wp14:anchorId="7A8C0039" wp14:editId="0328E366">
          <wp:simplePos x="0" y="0"/>
          <wp:positionH relativeFrom="page">
            <wp:posOffset>-88265</wp:posOffset>
          </wp:positionH>
          <wp:positionV relativeFrom="paragraph">
            <wp:posOffset>-419100</wp:posOffset>
          </wp:positionV>
          <wp:extent cx="7642224" cy="10287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srcRect l="-804" b="90400"/>
                  <a:stretch/>
                </pic:blipFill>
                <pic:spPr bwMode="auto">
                  <a:xfrm>
                    <a:off x="0" y="0"/>
                    <a:ext cx="7642224"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4610" w:rsidRPr="002D5D57">
      <w:t>Docentenhandleiding</w:t>
    </w:r>
    <w:r w:rsidR="00BC4610" w:rsidRPr="00627472">
      <w:t xml:space="preserve"> - </w:t>
    </w:r>
    <w:r w:rsidR="0095672C">
      <w:t>Biodiversiteit</w:t>
    </w:r>
    <w:r w:rsidR="00BC4610" w:rsidRPr="006274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131.8pt" o:bullet="t">
        <v:imagedata r:id="rId1" o:title="JU Groenhorst vierkantje new3"/>
      </v:shape>
    </w:pict>
  </w:numPicBullet>
  <w:numPicBullet w:numPicBulletId="1">
    <w:pict>
      <v:shape id="_x0000_i1027" type="#_x0000_t75" style="width:12.2pt;height:12.2pt" o:bullet="t">
        <v:imagedata r:id="rId2" o:title="Opsommingsteken vakje"/>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5708"/>
        </w:tabs>
        <w:ind w:left="-5708"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E9C0319C"/>
    <w:styleLink w:val="OpsommingbolletjeGroenhorst"/>
    <w:lvl w:ilvl="0">
      <w:start w:val="1"/>
      <w:numFmt w:val="bullet"/>
      <w:pStyle w:val="Opsommingbolletje1eniveauAeres"/>
      <w:lvlText w:val="•"/>
      <w:lvlJc w:val="left"/>
      <w:pPr>
        <w:ind w:left="340" w:hanging="340"/>
      </w:pPr>
      <w:rPr>
        <w:rFonts w:ascii="Calibri" w:hAnsi="Calibri" w:hint="default"/>
        <w:color w:val="0578BD" w:themeColor="accent3"/>
      </w:rPr>
    </w:lvl>
    <w:lvl w:ilvl="1">
      <w:start w:val="1"/>
      <w:numFmt w:val="bullet"/>
      <w:lvlText w:val="•"/>
      <w:lvlJc w:val="left"/>
      <w:pPr>
        <w:ind w:left="680" w:hanging="340"/>
      </w:pPr>
      <w:rPr>
        <w:rFonts w:ascii="Calibri" w:hAnsi="Calibri" w:hint="default"/>
        <w:color w:val="0578BD" w:themeColor="accent3"/>
      </w:rPr>
    </w:lvl>
    <w:lvl w:ilvl="2">
      <w:start w:val="1"/>
      <w:numFmt w:val="bullet"/>
      <w:lvlText w:val="•"/>
      <w:lvlJc w:val="left"/>
      <w:pPr>
        <w:ind w:left="1020" w:hanging="340"/>
      </w:pPr>
      <w:rPr>
        <w:rFonts w:ascii="Calibri" w:hAnsi="Calibri" w:hint="default"/>
        <w:color w:val="0578BD" w:themeColor="accent3"/>
      </w:rPr>
    </w:lvl>
    <w:lvl w:ilvl="3">
      <w:start w:val="1"/>
      <w:numFmt w:val="bullet"/>
      <w:lvlText w:val="•"/>
      <w:lvlJc w:val="left"/>
      <w:pPr>
        <w:ind w:left="1360" w:hanging="340"/>
      </w:pPr>
      <w:rPr>
        <w:rFonts w:ascii="Calibri" w:hAnsi="Calibri" w:hint="default"/>
        <w:color w:val="0578BD" w:themeColor="accent3"/>
      </w:rPr>
    </w:lvl>
    <w:lvl w:ilvl="4">
      <w:start w:val="1"/>
      <w:numFmt w:val="bullet"/>
      <w:lvlText w:val="•"/>
      <w:lvlJc w:val="left"/>
      <w:pPr>
        <w:ind w:left="1700" w:hanging="340"/>
      </w:pPr>
      <w:rPr>
        <w:rFonts w:ascii="Calibri" w:hAnsi="Calibri" w:hint="default"/>
        <w:color w:val="0578BD" w:themeColor="accent3"/>
      </w:rPr>
    </w:lvl>
    <w:lvl w:ilvl="5">
      <w:start w:val="1"/>
      <w:numFmt w:val="bullet"/>
      <w:lvlText w:val="•"/>
      <w:lvlJc w:val="left"/>
      <w:pPr>
        <w:ind w:left="2040" w:hanging="340"/>
      </w:pPr>
      <w:rPr>
        <w:rFonts w:ascii="Calibri" w:hAnsi="Calibri" w:hint="default"/>
        <w:color w:val="0578BD" w:themeColor="accent3"/>
      </w:rPr>
    </w:lvl>
    <w:lvl w:ilvl="6">
      <w:start w:val="1"/>
      <w:numFmt w:val="bullet"/>
      <w:lvlText w:val="•"/>
      <w:lvlJc w:val="left"/>
      <w:pPr>
        <w:ind w:left="2380" w:hanging="340"/>
      </w:pPr>
      <w:rPr>
        <w:rFonts w:ascii="Calibri" w:hAnsi="Calibri" w:hint="default"/>
        <w:color w:val="0578BD" w:themeColor="accent3"/>
      </w:rPr>
    </w:lvl>
    <w:lvl w:ilvl="7">
      <w:start w:val="1"/>
      <w:numFmt w:val="bullet"/>
      <w:lvlText w:val="•"/>
      <w:lvlJc w:val="left"/>
      <w:pPr>
        <w:ind w:left="2720" w:hanging="340"/>
      </w:pPr>
      <w:rPr>
        <w:rFonts w:ascii="Calibri" w:hAnsi="Calibri" w:hint="default"/>
        <w:color w:val="0578BD" w:themeColor="accent3"/>
      </w:rPr>
    </w:lvl>
    <w:lvl w:ilvl="8">
      <w:start w:val="1"/>
      <w:numFmt w:val="bullet"/>
      <w:lvlText w:val="•"/>
      <w:lvlJc w:val="left"/>
      <w:pPr>
        <w:ind w:left="3060" w:hanging="340"/>
      </w:pPr>
      <w:rPr>
        <w:rFonts w:ascii="Calibri" w:hAnsi="Calibri" w:hint="default"/>
        <w:color w:val="0578BD" w:themeColor="accent3"/>
      </w:rPr>
    </w:lvl>
  </w:abstractNum>
  <w:abstractNum w:abstractNumId="11" w15:restartNumberingAfterBreak="0">
    <w:nsid w:val="0BC24928"/>
    <w:multiLevelType w:val="multilevel"/>
    <w:tmpl w:val="2CEA9950"/>
    <w:styleLink w:val="OpsommingstreepjeGroenhorst"/>
    <w:lvl w:ilvl="0">
      <w:start w:val="1"/>
      <w:numFmt w:val="bullet"/>
      <w:lvlText w:val="–"/>
      <w:lvlJc w:val="left"/>
      <w:pPr>
        <w:ind w:left="340" w:hanging="340"/>
      </w:pPr>
      <w:rPr>
        <w:rFonts w:hint="default"/>
      </w:rPr>
    </w:lvl>
    <w:lvl w:ilvl="1">
      <w:start w:val="1"/>
      <w:numFmt w:val="bullet"/>
      <w:lvlText w:val="–"/>
      <w:lvlJc w:val="left"/>
      <w:pPr>
        <w:ind w:left="680" w:hanging="340"/>
      </w:pPr>
      <w:rPr>
        <w:rFonts w:hint="default"/>
      </w:rPr>
    </w:lvl>
    <w:lvl w:ilvl="2">
      <w:start w:val="1"/>
      <w:numFmt w:val="bullet"/>
      <w:lvlText w:val="–"/>
      <w:lvlJc w:val="left"/>
      <w:pPr>
        <w:ind w:left="1020" w:hanging="340"/>
      </w:pPr>
      <w:rPr>
        <w:rFonts w:hint="default"/>
      </w:rPr>
    </w:lvl>
    <w:lvl w:ilvl="3">
      <w:start w:val="1"/>
      <w:numFmt w:val="bullet"/>
      <w:lvlText w:val="–"/>
      <w:lvlJc w:val="left"/>
      <w:pPr>
        <w:ind w:left="1360" w:hanging="340"/>
      </w:pPr>
      <w:rPr>
        <w:rFonts w:hint="default"/>
      </w:rPr>
    </w:lvl>
    <w:lvl w:ilvl="4">
      <w:start w:val="1"/>
      <w:numFmt w:val="bullet"/>
      <w:lvlText w:val="–"/>
      <w:lvlJc w:val="left"/>
      <w:pPr>
        <w:ind w:left="1700" w:hanging="340"/>
      </w:pPr>
      <w:rPr>
        <w:rFonts w:hint="default"/>
      </w:rPr>
    </w:lvl>
    <w:lvl w:ilvl="5">
      <w:start w:val="1"/>
      <w:numFmt w:val="bullet"/>
      <w:lvlText w:val="–"/>
      <w:lvlJc w:val="left"/>
      <w:pPr>
        <w:ind w:left="2040" w:hanging="340"/>
      </w:pPr>
      <w:rPr>
        <w:rFonts w:hint="default"/>
      </w:rPr>
    </w:lvl>
    <w:lvl w:ilvl="6">
      <w:start w:val="1"/>
      <w:numFmt w:val="bullet"/>
      <w:lvlText w:val="–"/>
      <w:lvlJc w:val="left"/>
      <w:pPr>
        <w:ind w:left="2380" w:hanging="340"/>
      </w:pPr>
      <w:rPr>
        <w:rFonts w:hint="default"/>
      </w:rPr>
    </w:lvl>
    <w:lvl w:ilvl="7">
      <w:start w:val="1"/>
      <w:numFmt w:val="bullet"/>
      <w:lvlText w:val="–"/>
      <w:lvlJc w:val="left"/>
      <w:pPr>
        <w:ind w:left="2720" w:hanging="340"/>
      </w:pPr>
      <w:rPr>
        <w:rFonts w:hint="default"/>
      </w:rPr>
    </w:lvl>
    <w:lvl w:ilvl="8">
      <w:start w:val="1"/>
      <w:numFmt w:val="bullet"/>
      <w:lvlText w:val="–"/>
      <w:lvlJc w:val="left"/>
      <w:pPr>
        <w:ind w:left="3060" w:hanging="340"/>
      </w:pPr>
      <w:rPr>
        <w:rFonts w:hint="default"/>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5E082B"/>
    <w:multiLevelType w:val="hybridMultilevel"/>
    <w:tmpl w:val="2CD43D0A"/>
    <w:lvl w:ilvl="0" w:tplc="4AEEE1B4">
      <w:start w:val="1"/>
      <w:numFmt w:val="bullet"/>
      <w:lvlText w:val=""/>
      <w:lvlJc w:val="left"/>
      <w:pPr>
        <w:ind w:left="360" w:hanging="360"/>
      </w:pPr>
      <w:rPr>
        <w:rFonts w:ascii="Symbol" w:hAnsi="Symbol" w:hint="default"/>
        <w:color w:val="C7D200" w:themeColor="accent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8A060CE"/>
    <w:multiLevelType w:val="hybridMultilevel"/>
    <w:tmpl w:val="48A689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23867C8"/>
    <w:multiLevelType w:val="hybridMultilevel"/>
    <w:tmpl w:val="74F6642E"/>
    <w:lvl w:ilvl="0" w:tplc="4AEEE1B4">
      <w:start w:val="1"/>
      <w:numFmt w:val="bullet"/>
      <w:lvlText w:val=""/>
      <w:lvlJc w:val="left"/>
      <w:pPr>
        <w:ind w:left="360" w:hanging="360"/>
      </w:pPr>
      <w:rPr>
        <w:rFonts w:ascii="Symbol" w:hAnsi="Symbol" w:hint="default"/>
        <w:color w:val="C7D200" w:themeColor="accent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46B5E2E"/>
    <w:multiLevelType w:val="hybridMultilevel"/>
    <w:tmpl w:val="8D22C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5F4104"/>
    <w:multiLevelType w:val="hybridMultilevel"/>
    <w:tmpl w:val="140EC470"/>
    <w:lvl w:ilvl="0" w:tplc="4AEEE1B4">
      <w:start w:val="1"/>
      <w:numFmt w:val="bullet"/>
      <w:lvlText w:val=""/>
      <w:lvlJc w:val="left"/>
      <w:pPr>
        <w:ind w:left="360" w:hanging="360"/>
      </w:pPr>
      <w:rPr>
        <w:rFonts w:ascii="Symbol" w:hAnsi="Symbol" w:hint="default"/>
        <w:color w:val="C7D200" w:themeColor="accent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A955353"/>
    <w:multiLevelType w:val="singleLevel"/>
    <w:tmpl w:val="4B5ED2E4"/>
    <w:lvl w:ilvl="0">
      <w:start w:val="1"/>
      <w:numFmt w:val="bullet"/>
      <w:pStyle w:val="OpsommingaankruishokjeAeres"/>
      <w:lvlText w:val=""/>
      <w:lvlPicBulletId w:val="1"/>
      <w:lvlJc w:val="left"/>
      <w:pPr>
        <w:ind w:left="360" w:hanging="360"/>
      </w:pPr>
      <w:rPr>
        <w:rFonts w:ascii="Symbol" w:hAnsi="Symbol" w:hint="default"/>
        <w:color w:val="auto"/>
      </w:rPr>
    </w:lvl>
  </w:abstractNum>
  <w:abstractNum w:abstractNumId="20" w15:restartNumberingAfterBreak="0">
    <w:nsid w:val="2D665843"/>
    <w:multiLevelType w:val="multilevel"/>
    <w:tmpl w:val="ACA6F9E2"/>
    <w:styleLink w:val="BijlagenummeringGroenhorst"/>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7E06B0"/>
    <w:multiLevelType w:val="multilevel"/>
    <w:tmpl w:val="B3EE5D92"/>
    <w:styleLink w:val="OpsommingkleineletterGroenhorst"/>
    <w:lvl w:ilvl="0">
      <w:start w:val="1"/>
      <w:numFmt w:val="lowerLett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lowerLetter"/>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Letter"/>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Letter"/>
      <w:lvlText w:val="%9."/>
      <w:lvlJc w:val="left"/>
      <w:pPr>
        <w:ind w:left="3060" w:hanging="340"/>
      </w:pPr>
      <w:rPr>
        <w:rFonts w:hint="default"/>
      </w:rPr>
    </w:lvl>
  </w:abstractNum>
  <w:abstractNum w:abstractNumId="22" w15:restartNumberingAfterBreak="0">
    <w:nsid w:val="39291AE9"/>
    <w:multiLevelType w:val="multilevel"/>
    <w:tmpl w:val="9C9236B6"/>
    <w:styleLink w:val="OpsomminglijstaankruishokjeGroenhorst0"/>
    <w:lvl w:ilvl="0">
      <w:start w:val="1"/>
      <w:numFmt w:val="bullet"/>
      <w:lvlText w:val=""/>
      <w:lvlPicBulletId w:val="0"/>
      <w:lvlJc w:val="left"/>
      <w:pPr>
        <w:ind w:left="340" w:hanging="340"/>
      </w:pPr>
      <w:rPr>
        <w:rFonts w:ascii="Symbol" w:hAnsi="Symbol"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98A2A0C"/>
    <w:multiLevelType w:val="multilevel"/>
    <w:tmpl w:val="880EE052"/>
    <w:styleLink w:val="OpsommingnummerGroenhorst"/>
    <w:lvl w:ilvl="0">
      <w:start w:val="1"/>
      <w:numFmt w:val="decimal"/>
      <w:pStyle w:val="Opsommingnummer1eniveauAeres"/>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decimal"/>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decimal"/>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decimal"/>
      <w:lvlText w:val="%8."/>
      <w:lvlJc w:val="left"/>
      <w:pPr>
        <w:ind w:left="2720" w:hanging="340"/>
      </w:pPr>
      <w:rPr>
        <w:rFonts w:hint="default"/>
      </w:rPr>
    </w:lvl>
    <w:lvl w:ilvl="8">
      <w:start w:val="1"/>
      <w:numFmt w:val="decimal"/>
      <w:lvlText w:val="%9."/>
      <w:lvlJc w:val="left"/>
      <w:pPr>
        <w:ind w:left="3060" w:hanging="340"/>
      </w:pPr>
      <w:rPr>
        <w:rFonts w:hint="default"/>
      </w:rPr>
    </w:lvl>
  </w:abstractNum>
  <w:abstractNum w:abstractNumId="24" w15:restartNumberingAfterBreak="0">
    <w:nsid w:val="3C1942EF"/>
    <w:multiLevelType w:val="multilevel"/>
    <w:tmpl w:val="261EC1A2"/>
    <w:lvl w:ilvl="0">
      <w:start w:val="1"/>
      <w:numFmt w:val="bullet"/>
      <w:lvlText w:val=""/>
      <w:lvlJc w:val="left"/>
      <w:pPr>
        <w:ind w:left="340" w:hanging="340"/>
      </w:pPr>
      <w:rPr>
        <w:rFonts w:ascii="Symbol" w:hAnsi="Symbol" w:hint="default"/>
        <w:color w:val="C7D200" w:themeColor="accent4"/>
      </w:rPr>
    </w:lvl>
    <w:lvl w:ilvl="1">
      <w:start w:val="1"/>
      <w:numFmt w:val="bullet"/>
      <w:lvlText w:val="•"/>
      <w:lvlJc w:val="left"/>
      <w:pPr>
        <w:ind w:left="680" w:hanging="340"/>
      </w:pPr>
      <w:rPr>
        <w:rFonts w:ascii="Calibri" w:hAnsi="Calibri" w:hint="default"/>
        <w:color w:val="0578BD" w:themeColor="accent3"/>
      </w:rPr>
    </w:lvl>
    <w:lvl w:ilvl="2">
      <w:start w:val="1"/>
      <w:numFmt w:val="bullet"/>
      <w:lvlText w:val="•"/>
      <w:lvlJc w:val="left"/>
      <w:pPr>
        <w:ind w:left="1020" w:hanging="340"/>
      </w:pPr>
      <w:rPr>
        <w:rFonts w:ascii="Calibri" w:hAnsi="Calibri" w:hint="default"/>
        <w:color w:val="0578BD" w:themeColor="accent3"/>
      </w:rPr>
    </w:lvl>
    <w:lvl w:ilvl="3">
      <w:start w:val="1"/>
      <w:numFmt w:val="bullet"/>
      <w:lvlText w:val="•"/>
      <w:lvlJc w:val="left"/>
      <w:pPr>
        <w:ind w:left="1360" w:hanging="340"/>
      </w:pPr>
      <w:rPr>
        <w:rFonts w:ascii="Calibri" w:hAnsi="Calibri" w:hint="default"/>
        <w:color w:val="0578BD" w:themeColor="accent3"/>
      </w:rPr>
    </w:lvl>
    <w:lvl w:ilvl="4">
      <w:start w:val="1"/>
      <w:numFmt w:val="bullet"/>
      <w:lvlText w:val="•"/>
      <w:lvlJc w:val="left"/>
      <w:pPr>
        <w:ind w:left="1700" w:hanging="340"/>
      </w:pPr>
      <w:rPr>
        <w:rFonts w:ascii="Calibri" w:hAnsi="Calibri" w:hint="default"/>
        <w:color w:val="0578BD" w:themeColor="accent3"/>
      </w:rPr>
    </w:lvl>
    <w:lvl w:ilvl="5">
      <w:start w:val="1"/>
      <w:numFmt w:val="bullet"/>
      <w:lvlText w:val="•"/>
      <w:lvlJc w:val="left"/>
      <w:pPr>
        <w:ind w:left="2040" w:hanging="340"/>
      </w:pPr>
      <w:rPr>
        <w:rFonts w:ascii="Calibri" w:hAnsi="Calibri" w:hint="default"/>
        <w:color w:val="0578BD" w:themeColor="accent3"/>
      </w:rPr>
    </w:lvl>
    <w:lvl w:ilvl="6">
      <w:start w:val="1"/>
      <w:numFmt w:val="bullet"/>
      <w:lvlText w:val="•"/>
      <w:lvlJc w:val="left"/>
      <w:pPr>
        <w:ind w:left="2380" w:hanging="340"/>
      </w:pPr>
      <w:rPr>
        <w:rFonts w:ascii="Calibri" w:hAnsi="Calibri" w:hint="default"/>
        <w:color w:val="0578BD" w:themeColor="accent3"/>
      </w:rPr>
    </w:lvl>
    <w:lvl w:ilvl="7">
      <w:start w:val="1"/>
      <w:numFmt w:val="bullet"/>
      <w:lvlText w:val="•"/>
      <w:lvlJc w:val="left"/>
      <w:pPr>
        <w:ind w:left="2720" w:hanging="340"/>
      </w:pPr>
      <w:rPr>
        <w:rFonts w:ascii="Calibri" w:hAnsi="Calibri" w:hint="default"/>
        <w:color w:val="0578BD" w:themeColor="accent3"/>
      </w:rPr>
    </w:lvl>
    <w:lvl w:ilvl="8">
      <w:start w:val="1"/>
      <w:numFmt w:val="bullet"/>
      <w:lvlText w:val="•"/>
      <w:lvlJc w:val="left"/>
      <w:pPr>
        <w:ind w:left="3060" w:hanging="340"/>
      </w:pPr>
      <w:rPr>
        <w:rFonts w:ascii="Calibri" w:hAnsi="Calibri" w:hint="default"/>
        <w:color w:val="0578BD" w:themeColor="accent3"/>
      </w:rPr>
    </w:lvl>
  </w:abstractNum>
  <w:abstractNum w:abstractNumId="25" w15:restartNumberingAfterBreak="0">
    <w:nsid w:val="40EF61F8"/>
    <w:multiLevelType w:val="multilevel"/>
    <w:tmpl w:val="EB86F730"/>
    <w:styleLink w:val="KopnummeringGroenhors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6" w15:restartNumberingAfterBreak="0">
    <w:nsid w:val="46A60AA0"/>
    <w:multiLevelType w:val="multilevel"/>
    <w:tmpl w:val="CFFEF33E"/>
    <w:styleLink w:val="OpsommingopenrondjeGroenhorst"/>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91199A"/>
    <w:multiLevelType w:val="hybridMultilevel"/>
    <w:tmpl w:val="D2F45AE0"/>
    <w:lvl w:ilvl="0" w:tplc="4AEEE1B4">
      <w:start w:val="1"/>
      <w:numFmt w:val="bullet"/>
      <w:lvlText w:val=""/>
      <w:lvlJc w:val="left"/>
      <w:pPr>
        <w:ind w:left="360" w:hanging="360"/>
      </w:pPr>
      <w:rPr>
        <w:rFonts w:ascii="Symbol" w:hAnsi="Symbol" w:hint="default"/>
        <w:color w:val="C7D200" w:themeColor="accent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E8E6F1F"/>
    <w:multiLevelType w:val="hybridMultilevel"/>
    <w:tmpl w:val="853A9C0E"/>
    <w:lvl w:ilvl="0" w:tplc="4AEEE1B4">
      <w:start w:val="1"/>
      <w:numFmt w:val="bullet"/>
      <w:lvlText w:val=""/>
      <w:lvlJc w:val="left"/>
      <w:pPr>
        <w:ind w:left="360" w:hanging="360"/>
      </w:pPr>
      <w:rPr>
        <w:rFonts w:ascii="Symbol" w:hAnsi="Symbol" w:hint="default"/>
        <w:color w:val="C7D200" w:themeColor="accent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18D6629"/>
    <w:multiLevelType w:val="hybridMultilevel"/>
    <w:tmpl w:val="7430F2B6"/>
    <w:lvl w:ilvl="0" w:tplc="4AEEE1B4">
      <w:start w:val="1"/>
      <w:numFmt w:val="bullet"/>
      <w:lvlText w:val=""/>
      <w:lvlJc w:val="left"/>
      <w:pPr>
        <w:ind w:left="360" w:hanging="360"/>
      </w:pPr>
      <w:rPr>
        <w:rFonts w:ascii="Symbol" w:hAnsi="Symbol" w:hint="default"/>
        <w:color w:val="C7D200" w:themeColor="accent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7B1BD6"/>
    <w:multiLevelType w:val="hybridMultilevel"/>
    <w:tmpl w:val="10783E72"/>
    <w:lvl w:ilvl="0" w:tplc="4AEEE1B4">
      <w:start w:val="1"/>
      <w:numFmt w:val="bullet"/>
      <w:lvlText w:val=""/>
      <w:lvlJc w:val="left"/>
      <w:pPr>
        <w:ind w:left="360" w:hanging="360"/>
      </w:pPr>
      <w:rPr>
        <w:rFonts w:ascii="Symbol" w:hAnsi="Symbol" w:hint="default"/>
        <w:color w:val="C7D200" w:themeColor="accent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89F12DA"/>
    <w:multiLevelType w:val="hybridMultilevel"/>
    <w:tmpl w:val="CC3A6058"/>
    <w:lvl w:ilvl="0" w:tplc="4AEEE1B4">
      <w:start w:val="1"/>
      <w:numFmt w:val="bullet"/>
      <w:lvlText w:val=""/>
      <w:lvlJc w:val="left"/>
      <w:pPr>
        <w:ind w:left="360" w:hanging="360"/>
      </w:pPr>
      <w:rPr>
        <w:rFonts w:ascii="Symbol" w:hAnsi="Symbol" w:hint="default"/>
        <w:color w:val="C7D200" w:themeColor="accent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B504EAF"/>
    <w:multiLevelType w:val="hybridMultilevel"/>
    <w:tmpl w:val="C40C968E"/>
    <w:lvl w:ilvl="0" w:tplc="4AEEE1B4">
      <w:start w:val="1"/>
      <w:numFmt w:val="bullet"/>
      <w:lvlText w:val=""/>
      <w:lvlJc w:val="left"/>
      <w:pPr>
        <w:ind w:left="360" w:hanging="360"/>
      </w:pPr>
      <w:rPr>
        <w:rFonts w:ascii="Symbol" w:hAnsi="Symbol" w:hint="default"/>
        <w:color w:val="C7D200" w:themeColor="accent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9A720E"/>
    <w:multiLevelType w:val="multilevel"/>
    <w:tmpl w:val="EB86F730"/>
    <w:numStyleLink w:val="KopnummeringGroenhorst"/>
  </w:abstractNum>
  <w:abstractNum w:abstractNumId="35" w15:restartNumberingAfterBreak="0">
    <w:nsid w:val="63F335A0"/>
    <w:multiLevelType w:val="multilevel"/>
    <w:tmpl w:val="84F42212"/>
    <w:styleLink w:val="OpsommingtekenGroenhorst"/>
    <w:lvl w:ilvl="0">
      <w:start w:val="1"/>
      <w:numFmt w:val="bullet"/>
      <w:lvlText w:val="•"/>
      <w:lvlJc w:val="left"/>
      <w:pPr>
        <w:ind w:left="340" w:hanging="340"/>
      </w:pPr>
      <w:rPr>
        <w:rFonts w:ascii="Calibri" w:hAnsi="Calibri" w:hint="default"/>
        <w:color w:val="0578BD" w:themeColor="accent3"/>
      </w:rPr>
    </w:lvl>
    <w:lvl w:ilvl="1">
      <w:start w:val="1"/>
      <w:numFmt w:val="bullet"/>
      <w:lvlText w:val="–"/>
      <w:lvlJc w:val="left"/>
      <w:pPr>
        <w:ind w:left="680" w:hanging="340"/>
      </w:pPr>
      <w:rPr>
        <w:rFonts w:ascii="Maiandra GD" w:hAnsi="Maiandra GD" w:hint="default"/>
      </w:rPr>
    </w:lvl>
    <w:lvl w:ilvl="2">
      <w:start w:val="1"/>
      <w:numFmt w:val="bullet"/>
      <w:lvlText w:val="&gt;"/>
      <w:lvlJc w:val="left"/>
      <w:pPr>
        <w:ind w:left="1020" w:hanging="340"/>
      </w:pPr>
      <w:rPr>
        <w:rFonts w:ascii="Maiandra GD" w:hAnsi="Maiandra GD" w:hint="default"/>
      </w:rPr>
    </w:lvl>
    <w:lvl w:ilvl="3">
      <w:start w:val="1"/>
      <w:numFmt w:val="bullet"/>
      <w:lvlText w:val="»"/>
      <w:lvlJc w:val="left"/>
      <w:pPr>
        <w:ind w:left="1360" w:hanging="340"/>
      </w:pPr>
      <w:rPr>
        <w:rFonts w:ascii="Maiandra GD" w:hAnsi="Maiandra GD" w:hint="default"/>
      </w:rPr>
    </w:lvl>
    <w:lvl w:ilvl="4">
      <w:start w:val="1"/>
      <w:numFmt w:val="bullet"/>
      <w:lvlText w:val="-"/>
      <w:lvlJc w:val="left"/>
      <w:pPr>
        <w:ind w:left="1700" w:hanging="340"/>
      </w:pPr>
      <w:rPr>
        <w:rFonts w:ascii="Maiandra GD" w:hAnsi="Maiandra GD" w:hint="default"/>
      </w:rPr>
    </w:lvl>
    <w:lvl w:ilvl="5">
      <w:start w:val="1"/>
      <w:numFmt w:val="bullet"/>
      <w:lvlText w:val="-"/>
      <w:lvlJc w:val="left"/>
      <w:pPr>
        <w:ind w:left="2040" w:hanging="340"/>
      </w:pPr>
      <w:rPr>
        <w:rFonts w:ascii="Arial" w:hAnsi="Arial" w:hint="default"/>
        <w:color w:val="000000" w:themeColor="text1"/>
      </w:rPr>
    </w:lvl>
    <w:lvl w:ilvl="6">
      <w:start w:val="1"/>
      <w:numFmt w:val="bullet"/>
      <w:lvlText w:val="-"/>
      <w:lvlJc w:val="left"/>
      <w:pPr>
        <w:ind w:left="2380" w:hanging="340"/>
      </w:pPr>
      <w:rPr>
        <w:rFonts w:ascii="Maiandra GD" w:hAnsi="Maiandra GD" w:hint="default"/>
        <w:color w:val="000000" w:themeColor="text1"/>
      </w:rPr>
    </w:lvl>
    <w:lvl w:ilvl="7">
      <w:start w:val="1"/>
      <w:numFmt w:val="bullet"/>
      <w:lvlText w:val="-"/>
      <w:lvlJc w:val="left"/>
      <w:pPr>
        <w:ind w:left="2720" w:hanging="340"/>
      </w:pPr>
      <w:rPr>
        <w:rFonts w:ascii="Calibri" w:hAnsi="Calibri" w:hint="default"/>
        <w:color w:val="000000" w:themeColor="text1"/>
      </w:rPr>
    </w:lvl>
    <w:lvl w:ilvl="8">
      <w:start w:val="1"/>
      <w:numFmt w:val="bullet"/>
      <w:lvlText w:val="-"/>
      <w:lvlJc w:val="left"/>
      <w:pPr>
        <w:ind w:left="3060" w:hanging="340"/>
      </w:pPr>
      <w:rPr>
        <w:rFonts w:ascii="Calibri" w:hAnsi="Calibri" w:hint="default"/>
        <w:color w:val="000000" w:themeColor="text1"/>
      </w:rPr>
    </w:lvl>
  </w:abstractNum>
  <w:num w:numId="1" w16cid:durableId="2035881138">
    <w:abstractNumId w:val="10"/>
    <w:lvlOverride w:ilvl="0">
      <w:lvl w:ilvl="0">
        <w:start w:val="1"/>
        <w:numFmt w:val="bullet"/>
        <w:pStyle w:val="Opsommingbolletje1eniveauAeres"/>
        <w:lvlText w:val="•"/>
        <w:lvlJc w:val="left"/>
        <w:pPr>
          <w:ind w:left="-20" w:hanging="340"/>
        </w:pPr>
        <w:rPr>
          <w:rFonts w:ascii="Calibri" w:hAnsi="Calibri" w:hint="default"/>
          <w:color w:val="C8D300"/>
        </w:rPr>
      </w:lvl>
    </w:lvlOverride>
    <w:lvlOverride w:ilvl="1">
      <w:lvl w:ilvl="1">
        <w:start w:val="1"/>
        <w:numFmt w:val="bullet"/>
        <w:lvlText w:val="•"/>
        <w:lvlJc w:val="left"/>
        <w:pPr>
          <w:ind w:left="680" w:hanging="340"/>
        </w:pPr>
        <w:rPr>
          <w:rFonts w:ascii="Calibri" w:hAnsi="Calibri" w:hint="default"/>
          <w:color w:val="0578BD" w:themeColor="accent3"/>
        </w:rPr>
      </w:lvl>
    </w:lvlOverride>
    <w:lvlOverride w:ilvl="2">
      <w:lvl w:ilvl="2">
        <w:start w:val="1"/>
        <w:numFmt w:val="bullet"/>
        <w:lvlText w:val="•"/>
        <w:lvlJc w:val="left"/>
        <w:pPr>
          <w:ind w:left="1020" w:hanging="340"/>
        </w:pPr>
        <w:rPr>
          <w:rFonts w:ascii="Calibri" w:hAnsi="Calibri" w:hint="default"/>
          <w:color w:val="0578BD" w:themeColor="accent3"/>
        </w:rPr>
      </w:lvl>
    </w:lvlOverride>
    <w:lvlOverride w:ilvl="3">
      <w:lvl w:ilvl="3">
        <w:start w:val="1"/>
        <w:numFmt w:val="bullet"/>
        <w:lvlText w:val="•"/>
        <w:lvlJc w:val="left"/>
        <w:pPr>
          <w:ind w:left="1360" w:hanging="340"/>
        </w:pPr>
        <w:rPr>
          <w:rFonts w:ascii="Calibri" w:hAnsi="Calibri" w:hint="default"/>
          <w:color w:val="0578BD" w:themeColor="accent3"/>
        </w:rPr>
      </w:lvl>
    </w:lvlOverride>
    <w:lvlOverride w:ilvl="4">
      <w:lvl w:ilvl="4">
        <w:start w:val="1"/>
        <w:numFmt w:val="bullet"/>
        <w:lvlText w:val="•"/>
        <w:lvlJc w:val="left"/>
        <w:pPr>
          <w:ind w:left="1700" w:hanging="340"/>
        </w:pPr>
        <w:rPr>
          <w:rFonts w:ascii="Calibri" w:hAnsi="Calibri" w:hint="default"/>
          <w:color w:val="0578BD" w:themeColor="accent3"/>
        </w:rPr>
      </w:lvl>
    </w:lvlOverride>
    <w:lvlOverride w:ilvl="5">
      <w:lvl w:ilvl="5">
        <w:start w:val="1"/>
        <w:numFmt w:val="bullet"/>
        <w:lvlText w:val="•"/>
        <w:lvlJc w:val="left"/>
        <w:pPr>
          <w:ind w:left="2040" w:hanging="340"/>
        </w:pPr>
        <w:rPr>
          <w:rFonts w:ascii="Calibri" w:hAnsi="Calibri" w:hint="default"/>
          <w:color w:val="0578BD" w:themeColor="accent3"/>
        </w:rPr>
      </w:lvl>
    </w:lvlOverride>
    <w:lvlOverride w:ilvl="6">
      <w:lvl w:ilvl="6">
        <w:start w:val="1"/>
        <w:numFmt w:val="bullet"/>
        <w:lvlText w:val="•"/>
        <w:lvlJc w:val="left"/>
        <w:pPr>
          <w:ind w:left="2380" w:hanging="340"/>
        </w:pPr>
        <w:rPr>
          <w:rFonts w:ascii="Calibri" w:hAnsi="Calibri" w:hint="default"/>
          <w:color w:val="0578BD" w:themeColor="accent3"/>
        </w:rPr>
      </w:lvl>
    </w:lvlOverride>
    <w:lvlOverride w:ilvl="7">
      <w:lvl w:ilvl="7">
        <w:start w:val="1"/>
        <w:numFmt w:val="bullet"/>
        <w:lvlText w:val="•"/>
        <w:lvlJc w:val="left"/>
        <w:pPr>
          <w:ind w:left="2720" w:hanging="340"/>
        </w:pPr>
        <w:rPr>
          <w:rFonts w:ascii="Calibri" w:hAnsi="Calibri" w:hint="default"/>
          <w:color w:val="0578BD" w:themeColor="accent3"/>
        </w:rPr>
      </w:lvl>
    </w:lvlOverride>
    <w:lvlOverride w:ilvl="8">
      <w:lvl w:ilvl="8">
        <w:start w:val="1"/>
        <w:numFmt w:val="bullet"/>
        <w:lvlText w:val="•"/>
        <w:lvlJc w:val="left"/>
        <w:pPr>
          <w:ind w:left="3060" w:hanging="340"/>
        </w:pPr>
        <w:rPr>
          <w:rFonts w:ascii="Calibri" w:hAnsi="Calibri" w:hint="default"/>
          <w:color w:val="0578BD" w:themeColor="accent3"/>
        </w:rPr>
      </w:lvl>
    </w:lvlOverride>
  </w:num>
  <w:num w:numId="2" w16cid:durableId="184827904">
    <w:abstractNumId w:val="23"/>
  </w:num>
  <w:num w:numId="3" w16cid:durableId="734741591">
    <w:abstractNumId w:val="26"/>
  </w:num>
  <w:num w:numId="4" w16cid:durableId="1702703167">
    <w:abstractNumId w:val="11"/>
  </w:num>
  <w:num w:numId="5" w16cid:durableId="635989505">
    <w:abstractNumId w:val="27"/>
  </w:num>
  <w:num w:numId="6" w16cid:durableId="1619413745">
    <w:abstractNumId w:val="13"/>
  </w:num>
  <w:num w:numId="7" w16cid:durableId="1509099675">
    <w:abstractNumId w:val="12"/>
  </w:num>
  <w:num w:numId="8" w16cid:durableId="946236686">
    <w:abstractNumId w:val="21"/>
  </w:num>
  <w:num w:numId="9" w16cid:durableId="1896045043">
    <w:abstractNumId w:val="25"/>
  </w:num>
  <w:num w:numId="10" w16cid:durableId="344282149">
    <w:abstractNumId w:val="35"/>
  </w:num>
  <w:num w:numId="11" w16cid:durableId="1626503950">
    <w:abstractNumId w:val="20"/>
  </w:num>
  <w:num w:numId="12" w16cid:durableId="1307005131">
    <w:abstractNumId w:val="9"/>
  </w:num>
  <w:num w:numId="13" w16cid:durableId="1083530226">
    <w:abstractNumId w:val="7"/>
  </w:num>
  <w:num w:numId="14" w16cid:durableId="666832751">
    <w:abstractNumId w:val="6"/>
  </w:num>
  <w:num w:numId="15" w16cid:durableId="1314019196">
    <w:abstractNumId w:val="5"/>
  </w:num>
  <w:num w:numId="16" w16cid:durableId="144664396">
    <w:abstractNumId w:val="4"/>
  </w:num>
  <w:num w:numId="17" w16cid:durableId="729688712">
    <w:abstractNumId w:val="8"/>
  </w:num>
  <w:num w:numId="18" w16cid:durableId="1710952774">
    <w:abstractNumId w:val="3"/>
  </w:num>
  <w:num w:numId="19" w16cid:durableId="1882858050">
    <w:abstractNumId w:val="2"/>
  </w:num>
  <w:num w:numId="20" w16cid:durableId="1741977033">
    <w:abstractNumId w:val="1"/>
  </w:num>
  <w:num w:numId="21" w16cid:durableId="1314792766">
    <w:abstractNumId w:val="0"/>
  </w:num>
  <w:num w:numId="22" w16cid:durableId="302270518">
    <w:abstractNumId w:val="34"/>
  </w:num>
  <w:num w:numId="23" w16cid:durableId="1988899212">
    <w:abstractNumId w:val="22"/>
  </w:num>
  <w:num w:numId="24" w16cid:durableId="1030301534">
    <w:abstractNumId w:val="10"/>
  </w:num>
  <w:num w:numId="25" w16cid:durableId="1150750166">
    <w:abstractNumId w:val="19"/>
  </w:num>
  <w:num w:numId="26" w16cid:durableId="383408520">
    <w:abstractNumId w:val="16"/>
  </w:num>
  <w:num w:numId="27" w16cid:durableId="264309295">
    <w:abstractNumId w:val="28"/>
  </w:num>
  <w:num w:numId="28" w16cid:durableId="660742738">
    <w:abstractNumId w:val="31"/>
  </w:num>
  <w:num w:numId="29" w16cid:durableId="1107117844">
    <w:abstractNumId w:val="24"/>
  </w:num>
  <w:num w:numId="30" w16cid:durableId="978387477">
    <w:abstractNumId w:val="32"/>
  </w:num>
  <w:num w:numId="31" w16cid:durableId="252083341">
    <w:abstractNumId w:val="30"/>
  </w:num>
  <w:num w:numId="32" w16cid:durableId="1418362356">
    <w:abstractNumId w:val="15"/>
  </w:num>
  <w:num w:numId="33" w16cid:durableId="689263104">
    <w:abstractNumId w:val="14"/>
  </w:num>
  <w:num w:numId="34" w16cid:durableId="1263881723">
    <w:abstractNumId w:val="33"/>
  </w:num>
  <w:num w:numId="35" w16cid:durableId="1435588068">
    <w:abstractNumId w:val="18"/>
  </w:num>
  <w:num w:numId="36" w16cid:durableId="1440442725">
    <w:abstractNumId w:val="17"/>
  </w:num>
  <w:num w:numId="37" w16cid:durableId="545064204">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activeWritingStyle w:appName="MSWord" w:lang="nl-NL" w:vendorID="1" w:dllVersion="512" w:checkStyle="1"/>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oNotHyphenateCaps/>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F2"/>
    <w:rsid w:val="000004B9"/>
    <w:rsid w:val="00004562"/>
    <w:rsid w:val="00006237"/>
    <w:rsid w:val="0000663D"/>
    <w:rsid w:val="00007371"/>
    <w:rsid w:val="00010D95"/>
    <w:rsid w:val="00011BFA"/>
    <w:rsid w:val="00015AC4"/>
    <w:rsid w:val="00016AB0"/>
    <w:rsid w:val="00023CE9"/>
    <w:rsid w:val="00024070"/>
    <w:rsid w:val="0002562D"/>
    <w:rsid w:val="00026DF3"/>
    <w:rsid w:val="0002723D"/>
    <w:rsid w:val="0002754F"/>
    <w:rsid w:val="00035232"/>
    <w:rsid w:val="00037703"/>
    <w:rsid w:val="00037D74"/>
    <w:rsid w:val="000418EF"/>
    <w:rsid w:val="00046D22"/>
    <w:rsid w:val="0005205D"/>
    <w:rsid w:val="00052426"/>
    <w:rsid w:val="00052FF4"/>
    <w:rsid w:val="00053E43"/>
    <w:rsid w:val="0005430B"/>
    <w:rsid w:val="00064A1D"/>
    <w:rsid w:val="00074DAC"/>
    <w:rsid w:val="0008003C"/>
    <w:rsid w:val="00081BC1"/>
    <w:rsid w:val="00085C67"/>
    <w:rsid w:val="00087A2D"/>
    <w:rsid w:val="00095306"/>
    <w:rsid w:val="0009698A"/>
    <w:rsid w:val="000A1B78"/>
    <w:rsid w:val="000A216E"/>
    <w:rsid w:val="000A2761"/>
    <w:rsid w:val="000A678C"/>
    <w:rsid w:val="000B51EF"/>
    <w:rsid w:val="000B621C"/>
    <w:rsid w:val="000B7B08"/>
    <w:rsid w:val="000C0969"/>
    <w:rsid w:val="000C0E66"/>
    <w:rsid w:val="000C1A1A"/>
    <w:rsid w:val="000C1F4D"/>
    <w:rsid w:val="000C24A1"/>
    <w:rsid w:val="000C45D8"/>
    <w:rsid w:val="000C54F0"/>
    <w:rsid w:val="000D080B"/>
    <w:rsid w:val="000D0F57"/>
    <w:rsid w:val="000D6AB7"/>
    <w:rsid w:val="000E10AF"/>
    <w:rsid w:val="000E148D"/>
    <w:rsid w:val="000E2526"/>
    <w:rsid w:val="000E55A1"/>
    <w:rsid w:val="000E6E43"/>
    <w:rsid w:val="000F213A"/>
    <w:rsid w:val="000F2D93"/>
    <w:rsid w:val="000F509A"/>
    <w:rsid w:val="000F5A1C"/>
    <w:rsid w:val="000F650E"/>
    <w:rsid w:val="00100B98"/>
    <w:rsid w:val="0010122E"/>
    <w:rsid w:val="0010129A"/>
    <w:rsid w:val="00104531"/>
    <w:rsid w:val="00105EF9"/>
    <w:rsid w:val="00106601"/>
    <w:rsid w:val="00110A9F"/>
    <w:rsid w:val="00110C14"/>
    <w:rsid w:val="00112A0C"/>
    <w:rsid w:val="001170AE"/>
    <w:rsid w:val="00117591"/>
    <w:rsid w:val="00120778"/>
    <w:rsid w:val="00122DED"/>
    <w:rsid w:val="00126061"/>
    <w:rsid w:val="00132265"/>
    <w:rsid w:val="00134288"/>
    <w:rsid w:val="00135A2A"/>
    <w:rsid w:val="00135E7B"/>
    <w:rsid w:val="00137CBB"/>
    <w:rsid w:val="0014075C"/>
    <w:rsid w:val="00145B8E"/>
    <w:rsid w:val="0014640F"/>
    <w:rsid w:val="00146C27"/>
    <w:rsid w:val="0014727B"/>
    <w:rsid w:val="001520DF"/>
    <w:rsid w:val="00152E4D"/>
    <w:rsid w:val="001579D8"/>
    <w:rsid w:val="001635CC"/>
    <w:rsid w:val="001639F5"/>
    <w:rsid w:val="00170171"/>
    <w:rsid w:val="00172334"/>
    <w:rsid w:val="00172513"/>
    <w:rsid w:val="0017319E"/>
    <w:rsid w:val="001733E9"/>
    <w:rsid w:val="00173696"/>
    <w:rsid w:val="0018093D"/>
    <w:rsid w:val="00180EE1"/>
    <w:rsid w:val="001828F7"/>
    <w:rsid w:val="0018338D"/>
    <w:rsid w:val="00185BC7"/>
    <w:rsid w:val="00191829"/>
    <w:rsid w:val="001929F7"/>
    <w:rsid w:val="00193F97"/>
    <w:rsid w:val="001950A7"/>
    <w:rsid w:val="00195463"/>
    <w:rsid w:val="001A5400"/>
    <w:rsid w:val="001A675D"/>
    <w:rsid w:val="001A6C23"/>
    <w:rsid w:val="001B09AE"/>
    <w:rsid w:val="001B0B6C"/>
    <w:rsid w:val="001B1B37"/>
    <w:rsid w:val="001B374C"/>
    <w:rsid w:val="001B4C7E"/>
    <w:rsid w:val="001B5657"/>
    <w:rsid w:val="001C11BE"/>
    <w:rsid w:val="001C63E7"/>
    <w:rsid w:val="001D1A42"/>
    <w:rsid w:val="001D2452"/>
    <w:rsid w:val="001D2A06"/>
    <w:rsid w:val="001E121D"/>
    <w:rsid w:val="001E222F"/>
    <w:rsid w:val="001E2293"/>
    <w:rsid w:val="001E239B"/>
    <w:rsid w:val="001E29B8"/>
    <w:rsid w:val="001E34AC"/>
    <w:rsid w:val="001E3D04"/>
    <w:rsid w:val="001F5AB9"/>
    <w:rsid w:val="001F5B4F"/>
    <w:rsid w:val="001F5C28"/>
    <w:rsid w:val="001F6547"/>
    <w:rsid w:val="001F7EC0"/>
    <w:rsid w:val="00204A01"/>
    <w:rsid w:val="00204A50"/>
    <w:rsid w:val="0020548B"/>
    <w:rsid w:val="0020607F"/>
    <w:rsid w:val="00206FF8"/>
    <w:rsid w:val="002074B2"/>
    <w:rsid w:val="002117D4"/>
    <w:rsid w:val="00213A6D"/>
    <w:rsid w:val="00216489"/>
    <w:rsid w:val="00217DB8"/>
    <w:rsid w:val="00220A9C"/>
    <w:rsid w:val="00230B64"/>
    <w:rsid w:val="0023487E"/>
    <w:rsid w:val="00236DE9"/>
    <w:rsid w:val="00237CF0"/>
    <w:rsid w:val="00242226"/>
    <w:rsid w:val="002476AC"/>
    <w:rsid w:val="002518D2"/>
    <w:rsid w:val="002540F0"/>
    <w:rsid w:val="0025594A"/>
    <w:rsid w:val="00256039"/>
    <w:rsid w:val="00257AA9"/>
    <w:rsid w:val="002629C0"/>
    <w:rsid w:val="00262D4E"/>
    <w:rsid w:val="00263053"/>
    <w:rsid w:val="002646C8"/>
    <w:rsid w:val="002673FD"/>
    <w:rsid w:val="00271304"/>
    <w:rsid w:val="002807C8"/>
    <w:rsid w:val="002817C4"/>
    <w:rsid w:val="00282B5D"/>
    <w:rsid w:val="00283592"/>
    <w:rsid w:val="00284760"/>
    <w:rsid w:val="00286914"/>
    <w:rsid w:val="00294CD2"/>
    <w:rsid w:val="002A2E44"/>
    <w:rsid w:val="002B08A4"/>
    <w:rsid w:val="002B2998"/>
    <w:rsid w:val="002B36A0"/>
    <w:rsid w:val="002B64EE"/>
    <w:rsid w:val="002B776B"/>
    <w:rsid w:val="002C1809"/>
    <w:rsid w:val="002C2C65"/>
    <w:rsid w:val="002C3E80"/>
    <w:rsid w:val="002C46FB"/>
    <w:rsid w:val="002C5274"/>
    <w:rsid w:val="002C53BD"/>
    <w:rsid w:val="002C673E"/>
    <w:rsid w:val="002D0E88"/>
    <w:rsid w:val="002D398F"/>
    <w:rsid w:val="002D52B2"/>
    <w:rsid w:val="002D5D57"/>
    <w:rsid w:val="002E2611"/>
    <w:rsid w:val="002E274E"/>
    <w:rsid w:val="002E50B1"/>
    <w:rsid w:val="002F0A16"/>
    <w:rsid w:val="002F161F"/>
    <w:rsid w:val="002F1EAA"/>
    <w:rsid w:val="002F27F5"/>
    <w:rsid w:val="002F2DD5"/>
    <w:rsid w:val="002F7B77"/>
    <w:rsid w:val="003063C0"/>
    <w:rsid w:val="003169D0"/>
    <w:rsid w:val="00316D99"/>
    <w:rsid w:val="00317DEA"/>
    <w:rsid w:val="00320EB5"/>
    <w:rsid w:val="003220EC"/>
    <w:rsid w:val="00323121"/>
    <w:rsid w:val="0033483E"/>
    <w:rsid w:val="00334D4B"/>
    <w:rsid w:val="00335B5E"/>
    <w:rsid w:val="00337DDE"/>
    <w:rsid w:val="00346631"/>
    <w:rsid w:val="00347094"/>
    <w:rsid w:val="00347BD0"/>
    <w:rsid w:val="00351713"/>
    <w:rsid w:val="00352CA5"/>
    <w:rsid w:val="00353E0D"/>
    <w:rsid w:val="0035637D"/>
    <w:rsid w:val="0036177B"/>
    <w:rsid w:val="00364E1D"/>
    <w:rsid w:val="00365254"/>
    <w:rsid w:val="00365327"/>
    <w:rsid w:val="003659E7"/>
    <w:rsid w:val="00374C23"/>
    <w:rsid w:val="00374D9A"/>
    <w:rsid w:val="003771A2"/>
    <w:rsid w:val="00377612"/>
    <w:rsid w:val="00382603"/>
    <w:rsid w:val="003908CC"/>
    <w:rsid w:val="0039126D"/>
    <w:rsid w:val="003964D4"/>
    <w:rsid w:val="0039656A"/>
    <w:rsid w:val="00396B16"/>
    <w:rsid w:val="003A3C36"/>
    <w:rsid w:val="003A5ED3"/>
    <w:rsid w:val="003A6413"/>
    <w:rsid w:val="003A6677"/>
    <w:rsid w:val="003A7346"/>
    <w:rsid w:val="003B14A0"/>
    <w:rsid w:val="003B5395"/>
    <w:rsid w:val="003D04B7"/>
    <w:rsid w:val="003D09E4"/>
    <w:rsid w:val="003D347A"/>
    <w:rsid w:val="003D414A"/>
    <w:rsid w:val="003D60AC"/>
    <w:rsid w:val="003D70B7"/>
    <w:rsid w:val="003D7899"/>
    <w:rsid w:val="003E30F2"/>
    <w:rsid w:val="003E3B61"/>
    <w:rsid w:val="003E3B7D"/>
    <w:rsid w:val="003E531E"/>
    <w:rsid w:val="003E5AC5"/>
    <w:rsid w:val="003E7B25"/>
    <w:rsid w:val="003F0FBC"/>
    <w:rsid w:val="003F1838"/>
    <w:rsid w:val="003F2671"/>
    <w:rsid w:val="003F2747"/>
    <w:rsid w:val="003F3865"/>
    <w:rsid w:val="003F4E54"/>
    <w:rsid w:val="004001AF"/>
    <w:rsid w:val="00401081"/>
    <w:rsid w:val="004079CC"/>
    <w:rsid w:val="00414B52"/>
    <w:rsid w:val="0041674F"/>
    <w:rsid w:val="00417F7B"/>
    <w:rsid w:val="0042217D"/>
    <w:rsid w:val="00423D6C"/>
    <w:rsid w:val="0042594D"/>
    <w:rsid w:val="00426448"/>
    <w:rsid w:val="00431B46"/>
    <w:rsid w:val="0043604B"/>
    <w:rsid w:val="004363EF"/>
    <w:rsid w:val="0044122B"/>
    <w:rsid w:val="00446CB7"/>
    <w:rsid w:val="00451FDB"/>
    <w:rsid w:val="004564A6"/>
    <w:rsid w:val="00463A8F"/>
    <w:rsid w:val="00464D61"/>
    <w:rsid w:val="004656F6"/>
    <w:rsid w:val="004659D3"/>
    <w:rsid w:val="0046637D"/>
    <w:rsid w:val="00466D71"/>
    <w:rsid w:val="00467D71"/>
    <w:rsid w:val="0047392D"/>
    <w:rsid w:val="0047518D"/>
    <w:rsid w:val="004779D8"/>
    <w:rsid w:val="004804E1"/>
    <w:rsid w:val="00483F1D"/>
    <w:rsid w:val="0048430C"/>
    <w:rsid w:val="0048434F"/>
    <w:rsid w:val="00484C8E"/>
    <w:rsid w:val="00486319"/>
    <w:rsid w:val="004868B3"/>
    <w:rsid w:val="00487543"/>
    <w:rsid w:val="004875E2"/>
    <w:rsid w:val="00490BBD"/>
    <w:rsid w:val="00491FFA"/>
    <w:rsid w:val="00493882"/>
    <w:rsid w:val="004A2465"/>
    <w:rsid w:val="004A55B8"/>
    <w:rsid w:val="004A7CB2"/>
    <w:rsid w:val="004B0F73"/>
    <w:rsid w:val="004B2178"/>
    <w:rsid w:val="004C10DC"/>
    <w:rsid w:val="004C1B80"/>
    <w:rsid w:val="004C1B95"/>
    <w:rsid w:val="004C33F5"/>
    <w:rsid w:val="004C5C6A"/>
    <w:rsid w:val="004D0986"/>
    <w:rsid w:val="004D1596"/>
    <w:rsid w:val="004D2412"/>
    <w:rsid w:val="004D43CA"/>
    <w:rsid w:val="004D485A"/>
    <w:rsid w:val="004E3A8B"/>
    <w:rsid w:val="004F241A"/>
    <w:rsid w:val="004F4427"/>
    <w:rsid w:val="004F4584"/>
    <w:rsid w:val="004F6497"/>
    <w:rsid w:val="004F6A99"/>
    <w:rsid w:val="00501A64"/>
    <w:rsid w:val="00503BFD"/>
    <w:rsid w:val="005043E5"/>
    <w:rsid w:val="005049E6"/>
    <w:rsid w:val="005112BD"/>
    <w:rsid w:val="0051363D"/>
    <w:rsid w:val="00515E2F"/>
    <w:rsid w:val="00517294"/>
    <w:rsid w:val="005176BE"/>
    <w:rsid w:val="00521726"/>
    <w:rsid w:val="005225BD"/>
    <w:rsid w:val="00526530"/>
    <w:rsid w:val="00530F35"/>
    <w:rsid w:val="00534849"/>
    <w:rsid w:val="0053645C"/>
    <w:rsid w:val="005377DB"/>
    <w:rsid w:val="00542531"/>
    <w:rsid w:val="005433B4"/>
    <w:rsid w:val="00545244"/>
    <w:rsid w:val="00545B78"/>
    <w:rsid w:val="005503E7"/>
    <w:rsid w:val="00551C1B"/>
    <w:rsid w:val="00553801"/>
    <w:rsid w:val="00554BE3"/>
    <w:rsid w:val="00557E96"/>
    <w:rsid w:val="005615BE"/>
    <w:rsid w:val="00562E3D"/>
    <w:rsid w:val="00563CED"/>
    <w:rsid w:val="00563F5C"/>
    <w:rsid w:val="005721AE"/>
    <w:rsid w:val="00575C36"/>
    <w:rsid w:val="00575DC9"/>
    <w:rsid w:val="00575FFC"/>
    <w:rsid w:val="00577A44"/>
    <w:rsid w:val="00580754"/>
    <w:rsid w:val="00582DCD"/>
    <w:rsid w:val="0058424B"/>
    <w:rsid w:val="00585D9B"/>
    <w:rsid w:val="005870B1"/>
    <w:rsid w:val="0059071C"/>
    <w:rsid w:val="00592619"/>
    <w:rsid w:val="00597568"/>
    <w:rsid w:val="005A2BEC"/>
    <w:rsid w:val="005A3B16"/>
    <w:rsid w:val="005A3D3B"/>
    <w:rsid w:val="005A5DC9"/>
    <w:rsid w:val="005B0C91"/>
    <w:rsid w:val="005B4FAF"/>
    <w:rsid w:val="005B680F"/>
    <w:rsid w:val="005C287D"/>
    <w:rsid w:val="005C5603"/>
    <w:rsid w:val="005C6668"/>
    <w:rsid w:val="005C6C37"/>
    <w:rsid w:val="005C7293"/>
    <w:rsid w:val="005D2DB7"/>
    <w:rsid w:val="005D4151"/>
    <w:rsid w:val="005D4F32"/>
    <w:rsid w:val="005D5E21"/>
    <w:rsid w:val="005D6658"/>
    <w:rsid w:val="005D7F53"/>
    <w:rsid w:val="005E024C"/>
    <w:rsid w:val="005E087B"/>
    <w:rsid w:val="005E1294"/>
    <w:rsid w:val="005E1E1C"/>
    <w:rsid w:val="005E227C"/>
    <w:rsid w:val="005E2518"/>
    <w:rsid w:val="005E4796"/>
    <w:rsid w:val="005E705C"/>
    <w:rsid w:val="005F22DD"/>
    <w:rsid w:val="006040DB"/>
    <w:rsid w:val="00604CFA"/>
    <w:rsid w:val="00612C22"/>
    <w:rsid w:val="006158C7"/>
    <w:rsid w:val="0061707D"/>
    <w:rsid w:val="00622C16"/>
    <w:rsid w:val="0062495D"/>
    <w:rsid w:val="00624BCA"/>
    <w:rsid w:val="00627472"/>
    <w:rsid w:val="00631E8D"/>
    <w:rsid w:val="00632829"/>
    <w:rsid w:val="00637906"/>
    <w:rsid w:val="00640850"/>
    <w:rsid w:val="006434B5"/>
    <w:rsid w:val="00643CC2"/>
    <w:rsid w:val="00654D76"/>
    <w:rsid w:val="006574F4"/>
    <w:rsid w:val="0066130E"/>
    <w:rsid w:val="00664EE1"/>
    <w:rsid w:val="00665058"/>
    <w:rsid w:val="00667E84"/>
    <w:rsid w:val="00671563"/>
    <w:rsid w:val="006729A1"/>
    <w:rsid w:val="006767B2"/>
    <w:rsid w:val="006803F3"/>
    <w:rsid w:val="006850D7"/>
    <w:rsid w:val="0068549D"/>
    <w:rsid w:val="00685EED"/>
    <w:rsid w:val="006953A2"/>
    <w:rsid w:val="006A3DD0"/>
    <w:rsid w:val="006B32DE"/>
    <w:rsid w:val="006B4AAD"/>
    <w:rsid w:val="006B4B3D"/>
    <w:rsid w:val="006B6044"/>
    <w:rsid w:val="006B651D"/>
    <w:rsid w:val="006C12D4"/>
    <w:rsid w:val="006C1BF2"/>
    <w:rsid w:val="006C3FA0"/>
    <w:rsid w:val="006C6A9D"/>
    <w:rsid w:val="006D0169"/>
    <w:rsid w:val="006D0299"/>
    <w:rsid w:val="006D1154"/>
    <w:rsid w:val="006D2ECD"/>
    <w:rsid w:val="006D34B6"/>
    <w:rsid w:val="006D4C96"/>
    <w:rsid w:val="006E2BD6"/>
    <w:rsid w:val="006E690A"/>
    <w:rsid w:val="00703BD3"/>
    <w:rsid w:val="00704485"/>
    <w:rsid w:val="00705849"/>
    <w:rsid w:val="0070620C"/>
    <w:rsid w:val="00706308"/>
    <w:rsid w:val="00712665"/>
    <w:rsid w:val="0071386B"/>
    <w:rsid w:val="007165F3"/>
    <w:rsid w:val="007227AE"/>
    <w:rsid w:val="00722EEF"/>
    <w:rsid w:val="0072479C"/>
    <w:rsid w:val="00725646"/>
    <w:rsid w:val="007273E5"/>
    <w:rsid w:val="00730A55"/>
    <w:rsid w:val="00734085"/>
    <w:rsid w:val="007358BA"/>
    <w:rsid w:val="007361EE"/>
    <w:rsid w:val="00736939"/>
    <w:rsid w:val="00737870"/>
    <w:rsid w:val="007406FF"/>
    <w:rsid w:val="00742CCF"/>
    <w:rsid w:val="007430D5"/>
    <w:rsid w:val="0074532E"/>
    <w:rsid w:val="00747612"/>
    <w:rsid w:val="00750733"/>
    <w:rsid w:val="00750780"/>
    <w:rsid w:val="007525D1"/>
    <w:rsid w:val="0075356A"/>
    <w:rsid w:val="00756617"/>
    <w:rsid w:val="00756C31"/>
    <w:rsid w:val="007572EC"/>
    <w:rsid w:val="00761F5B"/>
    <w:rsid w:val="00763B35"/>
    <w:rsid w:val="00764AF2"/>
    <w:rsid w:val="00764BF1"/>
    <w:rsid w:val="007659A7"/>
    <w:rsid w:val="00766E99"/>
    <w:rsid w:val="00767175"/>
    <w:rsid w:val="00770379"/>
    <w:rsid w:val="00770652"/>
    <w:rsid w:val="00770E6C"/>
    <w:rsid w:val="00771532"/>
    <w:rsid w:val="0077253A"/>
    <w:rsid w:val="00775717"/>
    <w:rsid w:val="00776618"/>
    <w:rsid w:val="00776C55"/>
    <w:rsid w:val="00785625"/>
    <w:rsid w:val="00786611"/>
    <w:rsid w:val="00786F46"/>
    <w:rsid w:val="00787B55"/>
    <w:rsid w:val="0079179F"/>
    <w:rsid w:val="00795864"/>
    <w:rsid w:val="00796A87"/>
    <w:rsid w:val="00796A8D"/>
    <w:rsid w:val="007A168E"/>
    <w:rsid w:val="007A66E3"/>
    <w:rsid w:val="007B1672"/>
    <w:rsid w:val="007B2FF3"/>
    <w:rsid w:val="007B5373"/>
    <w:rsid w:val="007C0010"/>
    <w:rsid w:val="007C037C"/>
    <w:rsid w:val="007C1BA3"/>
    <w:rsid w:val="007C2FFB"/>
    <w:rsid w:val="007C792E"/>
    <w:rsid w:val="007D0573"/>
    <w:rsid w:val="007D14E8"/>
    <w:rsid w:val="007D2029"/>
    <w:rsid w:val="007D4A7D"/>
    <w:rsid w:val="007D4DCE"/>
    <w:rsid w:val="007D6AD3"/>
    <w:rsid w:val="007E284C"/>
    <w:rsid w:val="007E7724"/>
    <w:rsid w:val="007F48F0"/>
    <w:rsid w:val="007F653F"/>
    <w:rsid w:val="007F7152"/>
    <w:rsid w:val="008064EE"/>
    <w:rsid w:val="00807AAB"/>
    <w:rsid w:val="00810585"/>
    <w:rsid w:val="00810827"/>
    <w:rsid w:val="00814DE9"/>
    <w:rsid w:val="00817CE0"/>
    <w:rsid w:val="00826EA4"/>
    <w:rsid w:val="00832239"/>
    <w:rsid w:val="00832C43"/>
    <w:rsid w:val="0084080B"/>
    <w:rsid w:val="00846790"/>
    <w:rsid w:val="008477B4"/>
    <w:rsid w:val="00850559"/>
    <w:rsid w:val="00851F4B"/>
    <w:rsid w:val="00854B34"/>
    <w:rsid w:val="0086084F"/>
    <w:rsid w:val="0086137E"/>
    <w:rsid w:val="0086206C"/>
    <w:rsid w:val="008623D3"/>
    <w:rsid w:val="008628E3"/>
    <w:rsid w:val="00863EEB"/>
    <w:rsid w:val="00864A4C"/>
    <w:rsid w:val="00866AF5"/>
    <w:rsid w:val="00867910"/>
    <w:rsid w:val="008715C0"/>
    <w:rsid w:val="00871748"/>
    <w:rsid w:val="008736AE"/>
    <w:rsid w:val="008744B7"/>
    <w:rsid w:val="00875BDF"/>
    <w:rsid w:val="008770B5"/>
    <w:rsid w:val="0087758D"/>
    <w:rsid w:val="008775D3"/>
    <w:rsid w:val="00886770"/>
    <w:rsid w:val="00886BB9"/>
    <w:rsid w:val="008870F0"/>
    <w:rsid w:val="00887993"/>
    <w:rsid w:val="00893934"/>
    <w:rsid w:val="008A262E"/>
    <w:rsid w:val="008B1219"/>
    <w:rsid w:val="008B4C60"/>
    <w:rsid w:val="008B5CD1"/>
    <w:rsid w:val="008B6EDF"/>
    <w:rsid w:val="008C0C70"/>
    <w:rsid w:val="008C1161"/>
    <w:rsid w:val="008C2F90"/>
    <w:rsid w:val="008C3FB6"/>
    <w:rsid w:val="008C56A3"/>
    <w:rsid w:val="008C5D09"/>
    <w:rsid w:val="008D262A"/>
    <w:rsid w:val="008D2AA6"/>
    <w:rsid w:val="008D4412"/>
    <w:rsid w:val="008D7BDD"/>
    <w:rsid w:val="008E0468"/>
    <w:rsid w:val="008E2092"/>
    <w:rsid w:val="008E4F32"/>
    <w:rsid w:val="008E65AF"/>
    <w:rsid w:val="008F0B6F"/>
    <w:rsid w:val="008F4DD1"/>
    <w:rsid w:val="00906C5C"/>
    <w:rsid w:val="0090724E"/>
    <w:rsid w:val="009078FF"/>
    <w:rsid w:val="0091020D"/>
    <w:rsid w:val="00910D57"/>
    <w:rsid w:val="0091280F"/>
    <w:rsid w:val="00916EEC"/>
    <w:rsid w:val="009221AC"/>
    <w:rsid w:val="009225D7"/>
    <w:rsid w:val="009234C7"/>
    <w:rsid w:val="00923A57"/>
    <w:rsid w:val="0092563F"/>
    <w:rsid w:val="00926B9D"/>
    <w:rsid w:val="00930888"/>
    <w:rsid w:val="00932C39"/>
    <w:rsid w:val="00934750"/>
    <w:rsid w:val="00934E30"/>
    <w:rsid w:val="00935096"/>
    <w:rsid w:val="00935271"/>
    <w:rsid w:val="009357D9"/>
    <w:rsid w:val="0094065D"/>
    <w:rsid w:val="00943209"/>
    <w:rsid w:val="0094509D"/>
    <w:rsid w:val="00945318"/>
    <w:rsid w:val="00945933"/>
    <w:rsid w:val="00945A24"/>
    <w:rsid w:val="00950DB4"/>
    <w:rsid w:val="00951F9F"/>
    <w:rsid w:val="009534C6"/>
    <w:rsid w:val="0095672C"/>
    <w:rsid w:val="009606EB"/>
    <w:rsid w:val="00962808"/>
    <w:rsid w:val="00963973"/>
    <w:rsid w:val="009675E9"/>
    <w:rsid w:val="00971B3B"/>
    <w:rsid w:val="00972048"/>
    <w:rsid w:val="0097228A"/>
    <w:rsid w:val="0098237E"/>
    <w:rsid w:val="00982CC5"/>
    <w:rsid w:val="0098425E"/>
    <w:rsid w:val="00991E6A"/>
    <w:rsid w:val="0099278F"/>
    <w:rsid w:val="00995440"/>
    <w:rsid w:val="009A237F"/>
    <w:rsid w:val="009A60D7"/>
    <w:rsid w:val="009A7D9C"/>
    <w:rsid w:val="009B39A8"/>
    <w:rsid w:val="009B793A"/>
    <w:rsid w:val="009C1976"/>
    <w:rsid w:val="009C796B"/>
    <w:rsid w:val="009D0125"/>
    <w:rsid w:val="009D5AE2"/>
    <w:rsid w:val="009D71BB"/>
    <w:rsid w:val="009E665C"/>
    <w:rsid w:val="009F051B"/>
    <w:rsid w:val="009F0ACE"/>
    <w:rsid w:val="009F1BA1"/>
    <w:rsid w:val="009F53CD"/>
    <w:rsid w:val="009F7523"/>
    <w:rsid w:val="00A07FEF"/>
    <w:rsid w:val="00A12F9C"/>
    <w:rsid w:val="00A1497C"/>
    <w:rsid w:val="00A20A03"/>
    <w:rsid w:val="00A21956"/>
    <w:rsid w:val="00A24E42"/>
    <w:rsid w:val="00A25919"/>
    <w:rsid w:val="00A42EEC"/>
    <w:rsid w:val="00A4759C"/>
    <w:rsid w:val="00A50406"/>
    <w:rsid w:val="00A50759"/>
    <w:rsid w:val="00A50767"/>
    <w:rsid w:val="00A54E15"/>
    <w:rsid w:val="00A5532D"/>
    <w:rsid w:val="00A55F97"/>
    <w:rsid w:val="00A57C02"/>
    <w:rsid w:val="00A60A58"/>
    <w:rsid w:val="00A61F3E"/>
    <w:rsid w:val="00A62B3D"/>
    <w:rsid w:val="00A65B09"/>
    <w:rsid w:val="00A660AA"/>
    <w:rsid w:val="00A66724"/>
    <w:rsid w:val="00A670BB"/>
    <w:rsid w:val="00A73A78"/>
    <w:rsid w:val="00A76E7C"/>
    <w:rsid w:val="00A777A1"/>
    <w:rsid w:val="00A77A41"/>
    <w:rsid w:val="00A80DAB"/>
    <w:rsid w:val="00A90F5A"/>
    <w:rsid w:val="00A9136A"/>
    <w:rsid w:val="00A9468C"/>
    <w:rsid w:val="00A954D5"/>
    <w:rsid w:val="00AA0196"/>
    <w:rsid w:val="00AA086D"/>
    <w:rsid w:val="00AA209F"/>
    <w:rsid w:val="00AA38F8"/>
    <w:rsid w:val="00AA4A48"/>
    <w:rsid w:val="00AA6584"/>
    <w:rsid w:val="00AA72AC"/>
    <w:rsid w:val="00AB0D90"/>
    <w:rsid w:val="00AB1E21"/>
    <w:rsid w:val="00AB1E30"/>
    <w:rsid w:val="00AB2477"/>
    <w:rsid w:val="00AB4D99"/>
    <w:rsid w:val="00AB5260"/>
    <w:rsid w:val="00AB56F0"/>
    <w:rsid w:val="00AB5DBD"/>
    <w:rsid w:val="00AC273E"/>
    <w:rsid w:val="00AD1590"/>
    <w:rsid w:val="00AD24E6"/>
    <w:rsid w:val="00AD31A0"/>
    <w:rsid w:val="00AD4DF7"/>
    <w:rsid w:val="00AE0183"/>
    <w:rsid w:val="00AE1CE8"/>
    <w:rsid w:val="00AE2110"/>
    <w:rsid w:val="00AE2CB5"/>
    <w:rsid w:val="00AE2EB1"/>
    <w:rsid w:val="00AE5215"/>
    <w:rsid w:val="00AE6B1C"/>
    <w:rsid w:val="00AF3D5A"/>
    <w:rsid w:val="00B01DA1"/>
    <w:rsid w:val="00B06A08"/>
    <w:rsid w:val="00B10900"/>
    <w:rsid w:val="00B11A76"/>
    <w:rsid w:val="00B21854"/>
    <w:rsid w:val="00B233E3"/>
    <w:rsid w:val="00B35C52"/>
    <w:rsid w:val="00B40D8A"/>
    <w:rsid w:val="00B43DBA"/>
    <w:rsid w:val="00B460C2"/>
    <w:rsid w:val="00B46AFC"/>
    <w:rsid w:val="00B47431"/>
    <w:rsid w:val="00B47DFB"/>
    <w:rsid w:val="00B50828"/>
    <w:rsid w:val="00B528C1"/>
    <w:rsid w:val="00B5484A"/>
    <w:rsid w:val="00B60AF2"/>
    <w:rsid w:val="00B615A4"/>
    <w:rsid w:val="00B61705"/>
    <w:rsid w:val="00B70D52"/>
    <w:rsid w:val="00B75ED8"/>
    <w:rsid w:val="00B76912"/>
    <w:rsid w:val="00B775CE"/>
    <w:rsid w:val="00B77809"/>
    <w:rsid w:val="00B83A1C"/>
    <w:rsid w:val="00B850A1"/>
    <w:rsid w:val="00B866E4"/>
    <w:rsid w:val="00B905BF"/>
    <w:rsid w:val="00B9540B"/>
    <w:rsid w:val="00B955C3"/>
    <w:rsid w:val="00B959A0"/>
    <w:rsid w:val="00BA0A5C"/>
    <w:rsid w:val="00BA2D42"/>
    <w:rsid w:val="00BA3794"/>
    <w:rsid w:val="00BA3F4D"/>
    <w:rsid w:val="00BA5A4C"/>
    <w:rsid w:val="00BA747D"/>
    <w:rsid w:val="00BA79E3"/>
    <w:rsid w:val="00BB0C2F"/>
    <w:rsid w:val="00BB1FC1"/>
    <w:rsid w:val="00BB31CE"/>
    <w:rsid w:val="00BB7AF5"/>
    <w:rsid w:val="00BC0188"/>
    <w:rsid w:val="00BC0D6A"/>
    <w:rsid w:val="00BC4610"/>
    <w:rsid w:val="00BC6FB7"/>
    <w:rsid w:val="00BD01A5"/>
    <w:rsid w:val="00BD4190"/>
    <w:rsid w:val="00BD5611"/>
    <w:rsid w:val="00BD7214"/>
    <w:rsid w:val="00BE37FB"/>
    <w:rsid w:val="00BE6098"/>
    <w:rsid w:val="00BE64B3"/>
    <w:rsid w:val="00BE7AA6"/>
    <w:rsid w:val="00BF5537"/>
    <w:rsid w:val="00BF6A7B"/>
    <w:rsid w:val="00BF79D6"/>
    <w:rsid w:val="00C002E4"/>
    <w:rsid w:val="00C06D9A"/>
    <w:rsid w:val="00C109A1"/>
    <w:rsid w:val="00C12067"/>
    <w:rsid w:val="00C14CEE"/>
    <w:rsid w:val="00C1693D"/>
    <w:rsid w:val="00C201EB"/>
    <w:rsid w:val="00C25D18"/>
    <w:rsid w:val="00C2603C"/>
    <w:rsid w:val="00C33308"/>
    <w:rsid w:val="00C364E0"/>
    <w:rsid w:val="00C4003A"/>
    <w:rsid w:val="00C41422"/>
    <w:rsid w:val="00C41B65"/>
    <w:rsid w:val="00C456BE"/>
    <w:rsid w:val="00C500FF"/>
    <w:rsid w:val="00C51137"/>
    <w:rsid w:val="00C6206C"/>
    <w:rsid w:val="00C62A7B"/>
    <w:rsid w:val="00C642E7"/>
    <w:rsid w:val="00C763CA"/>
    <w:rsid w:val="00C802AF"/>
    <w:rsid w:val="00C8263C"/>
    <w:rsid w:val="00C85AD5"/>
    <w:rsid w:val="00C863DD"/>
    <w:rsid w:val="00C9085F"/>
    <w:rsid w:val="00C92E08"/>
    <w:rsid w:val="00C93473"/>
    <w:rsid w:val="00C934E7"/>
    <w:rsid w:val="00C95AA0"/>
    <w:rsid w:val="00CA1FE3"/>
    <w:rsid w:val="00CA332D"/>
    <w:rsid w:val="00CA43DD"/>
    <w:rsid w:val="00CA6BCE"/>
    <w:rsid w:val="00CB19A6"/>
    <w:rsid w:val="00CB3533"/>
    <w:rsid w:val="00CB5903"/>
    <w:rsid w:val="00CB7600"/>
    <w:rsid w:val="00CB7D61"/>
    <w:rsid w:val="00CC6A4B"/>
    <w:rsid w:val="00CD0AE0"/>
    <w:rsid w:val="00CD0C4B"/>
    <w:rsid w:val="00CD4B67"/>
    <w:rsid w:val="00CD6218"/>
    <w:rsid w:val="00CD7A5A"/>
    <w:rsid w:val="00CE1701"/>
    <w:rsid w:val="00CE2BA6"/>
    <w:rsid w:val="00CE4E5F"/>
    <w:rsid w:val="00CE5B15"/>
    <w:rsid w:val="00CF2B0C"/>
    <w:rsid w:val="00CF4FA3"/>
    <w:rsid w:val="00D023A0"/>
    <w:rsid w:val="00D039FE"/>
    <w:rsid w:val="00D05FE0"/>
    <w:rsid w:val="00D07790"/>
    <w:rsid w:val="00D16E87"/>
    <w:rsid w:val="00D26576"/>
    <w:rsid w:val="00D26E8A"/>
    <w:rsid w:val="00D27A54"/>
    <w:rsid w:val="00D27D0E"/>
    <w:rsid w:val="00D30DB5"/>
    <w:rsid w:val="00D3223D"/>
    <w:rsid w:val="00D33B49"/>
    <w:rsid w:val="00D348FA"/>
    <w:rsid w:val="00D35DA7"/>
    <w:rsid w:val="00D407DE"/>
    <w:rsid w:val="00D4104B"/>
    <w:rsid w:val="00D414B3"/>
    <w:rsid w:val="00D418BF"/>
    <w:rsid w:val="00D47AD0"/>
    <w:rsid w:val="00D50CF3"/>
    <w:rsid w:val="00D57A57"/>
    <w:rsid w:val="00D61319"/>
    <w:rsid w:val="00D613A9"/>
    <w:rsid w:val="00D671F9"/>
    <w:rsid w:val="00D7238E"/>
    <w:rsid w:val="00D73003"/>
    <w:rsid w:val="00D73C03"/>
    <w:rsid w:val="00D73F96"/>
    <w:rsid w:val="00D7417E"/>
    <w:rsid w:val="00D7572F"/>
    <w:rsid w:val="00D76DBC"/>
    <w:rsid w:val="00D84B6B"/>
    <w:rsid w:val="00D85B0E"/>
    <w:rsid w:val="00D923B5"/>
    <w:rsid w:val="00D92EAB"/>
    <w:rsid w:val="00D92EDA"/>
    <w:rsid w:val="00D9359B"/>
    <w:rsid w:val="00D9396A"/>
    <w:rsid w:val="00D96328"/>
    <w:rsid w:val="00D966DD"/>
    <w:rsid w:val="00D96FA9"/>
    <w:rsid w:val="00D9753F"/>
    <w:rsid w:val="00D97EB5"/>
    <w:rsid w:val="00DA4410"/>
    <w:rsid w:val="00DA7A62"/>
    <w:rsid w:val="00DB0413"/>
    <w:rsid w:val="00DB0F15"/>
    <w:rsid w:val="00DB16B2"/>
    <w:rsid w:val="00DB2B3C"/>
    <w:rsid w:val="00DB3292"/>
    <w:rsid w:val="00DB5785"/>
    <w:rsid w:val="00DC2F99"/>
    <w:rsid w:val="00DC3783"/>
    <w:rsid w:val="00DC489D"/>
    <w:rsid w:val="00DC515E"/>
    <w:rsid w:val="00DC522D"/>
    <w:rsid w:val="00DC6910"/>
    <w:rsid w:val="00DD140B"/>
    <w:rsid w:val="00DD2123"/>
    <w:rsid w:val="00DD2A9E"/>
    <w:rsid w:val="00DD509E"/>
    <w:rsid w:val="00DD7437"/>
    <w:rsid w:val="00DE0E5A"/>
    <w:rsid w:val="00DE2331"/>
    <w:rsid w:val="00DE2FD1"/>
    <w:rsid w:val="00DE5157"/>
    <w:rsid w:val="00DF1F57"/>
    <w:rsid w:val="00DF2E43"/>
    <w:rsid w:val="00DF4F79"/>
    <w:rsid w:val="00DF53F8"/>
    <w:rsid w:val="00DF5871"/>
    <w:rsid w:val="00DF5B43"/>
    <w:rsid w:val="00DF7823"/>
    <w:rsid w:val="00E0155C"/>
    <w:rsid w:val="00E01B03"/>
    <w:rsid w:val="00E03196"/>
    <w:rsid w:val="00E04734"/>
    <w:rsid w:val="00E05BA5"/>
    <w:rsid w:val="00E06F04"/>
    <w:rsid w:val="00E07762"/>
    <w:rsid w:val="00E079F8"/>
    <w:rsid w:val="00E12CAA"/>
    <w:rsid w:val="00E20F49"/>
    <w:rsid w:val="00E22E8B"/>
    <w:rsid w:val="00E30FC3"/>
    <w:rsid w:val="00E318F2"/>
    <w:rsid w:val="00E3568B"/>
    <w:rsid w:val="00E41773"/>
    <w:rsid w:val="00E42A93"/>
    <w:rsid w:val="00E43C24"/>
    <w:rsid w:val="00E45F90"/>
    <w:rsid w:val="00E476FC"/>
    <w:rsid w:val="00E52291"/>
    <w:rsid w:val="00E527BE"/>
    <w:rsid w:val="00E56EFE"/>
    <w:rsid w:val="00E616AF"/>
    <w:rsid w:val="00E61D02"/>
    <w:rsid w:val="00E62D48"/>
    <w:rsid w:val="00E6431C"/>
    <w:rsid w:val="00E6483F"/>
    <w:rsid w:val="00E64BFF"/>
    <w:rsid w:val="00E65D32"/>
    <w:rsid w:val="00E66C15"/>
    <w:rsid w:val="00E678A0"/>
    <w:rsid w:val="00E7078D"/>
    <w:rsid w:val="00E7085E"/>
    <w:rsid w:val="00E76EF2"/>
    <w:rsid w:val="00E84B11"/>
    <w:rsid w:val="00E84F49"/>
    <w:rsid w:val="00E921FC"/>
    <w:rsid w:val="00E929B3"/>
    <w:rsid w:val="00E93FCF"/>
    <w:rsid w:val="00E96BF0"/>
    <w:rsid w:val="00EA0883"/>
    <w:rsid w:val="00EA1EF9"/>
    <w:rsid w:val="00EA573F"/>
    <w:rsid w:val="00EB20D8"/>
    <w:rsid w:val="00EB7227"/>
    <w:rsid w:val="00EB7C66"/>
    <w:rsid w:val="00EC3324"/>
    <w:rsid w:val="00EC533C"/>
    <w:rsid w:val="00EC72BE"/>
    <w:rsid w:val="00ED3780"/>
    <w:rsid w:val="00ED528C"/>
    <w:rsid w:val="00EE064A"/>
    <w:rsid w:val="00EE35E4"/>
    <w:rsid w:val="00EE6D77"/>
    <w:rsid w:val="00EF2839"/>
    <w:rsid w:val="00EF667E"/>
    <w:rsid w:val="00F005C9"/>
    <w:rsid w:val="00F02545"/>
    <w:rsid w:val="00F1404D"/>
    <w:rsid w:val="00F16B2B"/>
    <w:rsid w:val="00F16EDB"/>
    <w:rsid w:val="00F208DC"/>
    <w:rsid w:val="00F20FBB"/>
    <w:rsid w:val="00F22CB3"/>
    <w:rsid w:val="00F25B8B"/>
    <w:rsid w:val="00F27529"/>
    <w:rsid w:val="00F300FB"/>
    <w:rsid w:val="00F31B2C"/>
    <w:rsid w:val="00F33259"/>
    <w:rsid w:val="00F42324"/>
    <w:rsid w:val="00F44FB8"/>
    <w:rsid w:val="00F519B9"/>
    <w:rsid w:val="00F524F2"/>
    <w:rsid w:val="00F52D10"/>
    <w:rsid w:val="00F52EB2"/>
    <w:rsid w:val="00F55E8B"/>
    <w:rsid w:val="00F564F9"/>
    <w:rsid w:val="00F607CB"/>
    <w:rsid w:val="00F6138D"/>
    <w:rsid w:val="00F62605"/>
    <w:rsid w:val="00F63E5E"/>
    <w:rsid w:val="00F71BB1"/>
    <w:rsid w:val="00F7766C"/>
    <w:rsid w:val="00F82076"/>
    <w:rsid w:val="00F83BAA"/>
    <w:rsid w:val="00F87F92"/>
    <w:rsid w:val="00F91E8C"/>
    <w:rsid w:val="00F9608C"/>
    <w:rsid w:val="00FA1531"/>
    <w:rsid w:val="00FA20D0"/>
    <w:rsid w:val="00FA676A"/>
    <w:rsid w:val="00FB0F0F"/>
    <w:rsid w:val="00FB1559"/>
    <w:rsid w:val="00FB22AF"/>
    <w:rsid w:val="00FB2D2A"/>
    <w:rsid w:val="00FB7F9C"/>
    <w:rsid w:val="00FC25E1"/>
    <w:rsid w:val="00FC3FA5"/>
    <w:rsid w:val="00FC7F5B"/>
    <w:rsid w:val="00FD0702"/>
    <w:rsid w:val="00FD0E4B"/>
    <w:rsid w:val="00FD23F6"/>
    <w:rsid w:val="00FD2C03"/>
    <w:rsid w:val="00FD3547"/>
    <w:rsid w:val="00FD5A7D"/>
    <w:rsid w:val="00FD5EE2"/>
    <w:rsid w:val="00FD7DB8"/>
    <w:rsid w:val="00FE1BFD"/>
    <w:rsid w:val="00FE1DA9"/>
    <w:rsid w:val="00FE4735"/>
    <w:rsid w:val="00FE4F6B"/>
    <w:rsid w:val="00FF0E84"/>
    <w:rsid w:val="00FF295E"/>
    <w:rsid w:val="00FF2D2B"/>
    <w:rsid w:val="00FF405D"/>
    <w:rsid w:val="00FF5EF5"/>
    <w:rsid w:val="00FF7897"/>
    <w:rsid w:val="00FF7BF2"/>
    <w:rsid w:val="034D76D2"/>
    <w:rsid w:val="131D1016"/>
    <w:rsid w:val="2F9EF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43AC7"/>
  <w15:docId w15:val="{56D89FCC-D5DC-4588-ACBD-1B1F5D46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Aeres"/>
    <w:next w:val="BasistekstAeres"/>
    <w:rsid w:val="004C5C6A"/>
    <w:pPr>
      <w:spacing w:line="320" w:lineRule="atLeast"/>
    </w:pPr>
    <w:rPr>
      <w:rFonts w:ascii="Calibri" w:hAnsi="Calibri" w:cs="Maiandra GD"/>
      <w:sz w:val="24"/>
      <w:szCs w:val="18"/>
    </w:rPr>
  </w:style>
  <w:style w:type="paragraph" w:styleId="Kop1">
    <w:name w:val="heading 1"/>
    <w:aliases w:val="Kop 1 Aeres"/>
    <w:basedOn w:val="Standaard"/>
    <w:next w:val="BasistekstAeres"/>
    <w:qFormat/>
    <w:rsid w:val="006E690A"/>
    <w:pPr>
      <w:keepNext/>
      <w:numPr>
        <w:numId w:val="22"/>
      </w:numPr>
      <w:outlineLvl w:val="0"/>
    </w:pPr>
    <w:rPr>
      <w:rFonts w:asciiTheme="minorHAnsi" w:hAnsiTheme="minorHAnsi"/>
      <w:b/>
      <w:bCs/>
      <w:szCs w:val="32"/>
    </w:rPr>
  </w:style>
  <w:style w:type="paragraph" w:styleId="Kop2">
    <w:name w:val="heading 2"/>
    <w:aliases w:val="Kop 2 Aeres"/>
    <w:basedOn w:val="Standaard"/>
    <w:next w:val="BasistekstAeres"/>
    <w:rsid w:val="006E690A"/>
    <w:pPr>
      <w:keepNext/>
      <w:numPr>
        <w:ilvl w:val="1"/>
        <w:numId w:val="22"/>
      </w:numPr>
      <w:outlineLvl w:val="1"/>
    </w:pPr>
    <w:rPr>
      <w:rFonts w:asciiTheme="minorHAnsi" w:hAnsiTheme="minorHAnsi"/>
      <w:b/>
      <w:bCs/>
      <w:iCs/>
      <w:szCs w:val="28"/>
    </w:rPr>
  </w:style>
  <w:style w:type="paragraph" w:styleId="Kop3">
    <w:name w:val="heading 3"/>
    <w:aliases w:val="Kop 3 Aeres"/>
    <w:basedOn w:val="Standaard"/>
    <w:next w:val="BasistekstAeres"/>
    <w:rsid w:val="006E690A"/>
    <w:pPr>
      <w:keepNext/>
      <w:numPr>
        <w:ilvl w:val="2"/>
        <w:numId w:val="22"/>
      </w:numPr>
      <w:outlineLvl w:val="2"/>
    </w:pPr>
    <w:rPr>
      <w:rFonts w:asciiTheme="minorHAnsi" w:hAnsiTheme="minorHAnsi"/>
      <w:b/>
      <w:iCs/>
    </w:rPr>
  </w:style>
  <w:style w:type="paragraph" w:styleId="Kop4">
    <w:name w:val="heading 4"/>
    <w:aliases w:val="Kop 4 Aeres"/>
    <w:basedOn w:val="Standaard"/>
    <w:next w:val="BasistekstAeres"/>
    <w:rsid w:val="006E690A"/>
    <w:pPr>
      <w:keepNext/>
      <w:numPr>
        <w:ilvl w:val="3"/>
        <w:numId w:val="22"/>
      </w:numPr>
      <w:outlineLvl w:val="3"/>
    </w:pPr>
    <w:rPr>
      <w:rFonts w:asciiTheme="minorHAnsi" w:hAnsiTheme="minorHAnsi"/>
      <w:b/>
      <w:bCs/>
      <w:szCs w:val="24"/>
    </w:rPr>
  </w:style>
  <w:style w:type="paragraph" w:styleId="Kop5">
    <w:name w:val="heading 5"/>
    <w:aliases w:val="Kop 5 Aeres"/>
    <w:basedOn w:val="Standaard"/>
    <w:next w:val="BasistekstAeres"/>
    <w:rsid w:val="006E690A"/>
    <w:pPr>
      <w:keepNext/>
      <w:numPr>
        <w:ilvl w:val="4"/>
        <w:numId w:val="22"/>
      </w:numPr>
      <w:outlineLvl w:val="4"/>
    </w:pPr>
    <w:rPr>
      <w:rFonts w:asciiTheme="minorHAnsi" w:hAnsiTheme="minorHAnsi"/>
      <w:b/>
      <w:bCs/>
      <w:i/>
      <w:iCs/>
      <w:szCs w:val="22"/>
    </w:rPr>
  </w:style>
  <w:style w:type="paragraph" w:styleId="Kop6">
    <w:name w:val="heading 6"/>
    <w:aliases w:val="Kop 6 Aeres"/>
    <w:basedOn w:val="Standaard"/>
    <w:next w:val="BasistekstAeres"/>
    <w:rsid w:val="006E690A"/>
    <w:pPr>
      <w:numPr>
        <w:ilvl w:val="5"/>
        <w:numId w:val="22"/>
      </w:numPr>
      <w:outlineLvl w:val="5"/>
    </w:pPr>
    <w:rPr>
      <w:rFonts w:asciiTheme="minorHAnsi" w:hAnsiTheme="minorHAnsi"/>
    </w:rPr>
  </w:style>
  <w:style w:type="paragraph" w:styleId="Kop7">
    <w:name w:val="heading 7"/>
    <w:aliases w:val="Kop 7 Aeres"/>
    <w:basedOn w:val="Standaard"/>
    <w:next w:val="BasistekstAeres"/>
    <w:rsid w:val="006E690A"/>
    <w:pPr>
      <w:keepNext/>
      <w:numPr>
        <w:ilvl w:val="6"/>
        <w:numId w:val="22"/>
      </w:numPr>
      <w:outlineLvl w:val="6"/>
    </w:pPr>
    <w:rPr>
      <w:rFonts w:asciiTheme="minorHAnsi" w:hAnsiTheme="minorHAnsi"/>
      <w:bCs/>
      <w:szCs w:val="20"/>
    </w:rPr>
  </w:style>
  <w:style w:type="paragraph" w:styleId="Kop8">
    <w:name w:val="heading 8"/>
    <w:aliases w:val="Kop 8 Aeres"/>
    <w:basedOn w:val="Standaard"/>
    <w:next w:val="BasistekstAeres"/>
    <w:rsid w:val="006E690A"/>
    <w:pPr>
      <w:keepNext/>
      <w:numPr>
        <w:ilvl w:val="7"/>
        <w:numId w:val="22"/>
      </w:numPr>
      <w:outlineLvl w:val="7"/>
    </w:pPr>
    <w:rPr>
      <w:rFonts w:asciiTheme="minorHAnsi" w:hAnsiTheme="minorHAnsi"/>
      <w:iCs/>
      <w:szCs w:val="20"/>
    </w:rPr>
  </w:style>
  <w:style w:type="paragraph" w:styleId="Kop9">
    <w:name w:val="heading 9"/>
    <w:aliases w:val="Kop 9 Aeres"/>
    <w:basedOn w:val="Standaard"/>
    <w:next w:val="BasistekstAeres"/>
    <w:rsid w:val="006E690A"/>
    <w:pPr>
      <w:keepNext/>
      <w:numPr>
        <w:ilvl w:val="8"/>
        <w:numId w:val="22"/>
      </w:numPr>
      <w:outlineLvl w:val="8"/>
    </w:pPr>
    <w:rPr>
      <w:rFonts w:asciiTheme="minorHAnsi" w:hAnsiTheme="minorHAns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Aeres">
    <w:name w:val="Basistekst Aeres"/>
    <w:basedOn w:val="Standaard"/>
    <w:uiPriority w:val="1"/>
    <w:qFormat/>
    <w:rsid w:val="006E690A"/>
    <w:rPr>
      <w:rFonts w:asciiTheme="minorHAnsi" w:hAnsiTheme="minorHAnsi"/>
    </w:rPr>
  </w:style>
  <w:style w:type="paragraph" w:styleId="Koptekst">
    <w:name w:val="header"/>
    <w:basedOn w:val="Standaard"/>
    <w:next w:val="BasistekstAeres"/>
    <w:semiHidden/>
    <w:rsid w:val="006E690A"/>
    <w:rPr>
      <w:rFonts w:asciiTheme="minorHAnsi" w:hAnsiTheme="minorHAnsi"/>
    </w:rPr>
  </w:style>
  <w:style w:type="paragraph" w:styleId="Voettekst">
    <w:name w:val="footer"/>
    <w:basedOn w:val="Standaard"/>
    <w:next w:val="BasistekstAeres"/>
    <w:semiHidden/>
    <w:rsid w:val="006E690A"/>
    <w:pPr>
      <w:jc w:val="right"/>
    </w:pPr>
    <w:rPr>
      <w:rFonts w:asciiTheme="minorHAnsi" w:hAnsiTheme="minorHAnsi"/>
    </w:rPr>
  </w:style>
  <w:style w:type="paragraph" w:customStyle="1" w:styleId="VoettekstAeres">
    <w:name w:val="Voettekst Aeres"/>
    <w:basedOn w:val="Standaard"/>
    <w:rsid w:val="006E690A"/>
    <w:pPr>
      <w:spacing w:line="320" w:lineRule="exact"/>
    </w:pPr>
    <w:rPr>
      <w:rFonts w:asciiTheme="minorHAnsi" w:hAnsiTheme="minorHAnsi"/>
      <w:noProof/>
      <w:sz w:val="18"/>
    </w:rPr>
  </w:style>
  <w:style w:type="numbering" w:styleId="111111">
    <w:name w:val="Outline List 2"/>
    <w:basedOn w:val="Geenlijst"/>
    <w:semiHidden/>
    <w:rsid w:val="004C5C6A"/>
    <w:pPr>
      <w:numPr>
        <w:numId w:val="5"/>
      </w:numPr>
    </w:pPr>
  </w:style>
  <w:style w:type="numbering" w:styleId="1ai">
    <w:name w:val="Outline List 1"/>
    <w:basedOn w:val="Geenlijst"/>
    <w:semiHidden/>
    <w:rsid w:val="004C5C6A"/>
    <w:pPr>
      <w:numPr>
        <w:numId w:val="6"/>
      </w:numPr>
    </w:pPr>
  </w:style>
  <w:style w:type="paragraph" w:customStyle="1" w:styleId="BasistekstcursiefAeres">
    <w:name w:val="Basistekst cursief Aeres"/>
    <w:basedOn w:val="Standaard"/>
    <w:next w:val="BasistekstAeres"/>
    <w:qFormat/>
    <w:rsid w:val="006E690A"/>
    <w:rPr>
      <w:rFonts w:asciiTheme="minorHAnsi" w:hAnsiTheme="minorHAnsi"/>
      <w:i/>
      <w:iCs/>
    </w:rPr>
  </w:style>
  <w:style w:type="table" w:styleId="3D-effectenvoortabel1">
    <w:name w:val="Table 3D effects 1"/>
    <w:basedOn w:val="Standaardtabel"/>
    <w:semiHidden/>
    <w:rsid w:val="004C5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C5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C5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hopg1">
    <w:name w:val="toc 1"/>
    <w:aliases w:val="Inhopg 1 Titel Aeres"/>
    <w:basedOn w:val="TitelAeres"/>
    <w:next w:val="BasistekstAeres"/>
    <w:rsid w:val="00A66724"/>
    <w:pPr>
      <w:keepNext w:val="0"/>
      <w:spacing w:before="240" w:after="120" w:line="320" w:lineRule="atLeast"/>
    </w:pPr>
    <w:rPr>
      <w:rFonts w:cstheme="minorHAnsi"/>
      <w:color w:val="auto"/>
      <w:sz w:val="20"/>
      <w:szCs w:val="20"/>
    </w:rPr>
  </w:style>
  <w:style w:type="paragraph" w:styleId="Inhopg2">
    <w:name w:val="toc 2"/>
    <w:aliases w:val="Inhopg 2 Kop zonder nummer Aeres"/>
    <w:basedOn w:val="Kop2-inhoud"/>
    <w:next w:val="BasistekstAeres"/>
    <w:rsid w:val="004C5C6A"/>
    <w:pPr>
      <w:keepNext w:val="0"/>
      <w:spacing w:before="120"/>
      <w:ind w:left="240"/>
    </w:pPr>
    <w:rPr>
      <w:rFonts w:cstheme="minorHAnsi"/>
      <w:b w:val="0"/>
      <w:bCs/>
      <w:i/>
      <w:color w:val="auto"/>
      <w:sz w:val="20"/>
      <w:szCs w:val="20"/>
    </w:rPr>
  </w:style>
  <w:style w:type="paragraph" w:styleId="Bronvermelding">
    <w:name w:val="table of authorities"/>
    <w:basedOn w:val="Standaard"/>
    <w:next w:val="BasistekstAeres"/>
    <w:semiHidden/>
    <w:rsid w:val="006E690A"/>
    <w:pPr>
      <w:ind w:left="180" w:hanging="180"/>
    </w:pPr>
    <w:rPr>
      <w:rFonts w:asciiTheme="minorHAnsi" w:hAnsiTheme="minorHAnsi"/>
    </w:rPr>
  </w:style>
  <w:style w:type="paragraph" w:styleId="Index2">
    <w:name w:val="index 2"/>
    <w:basedOn w:val="Standaard"/>
    <w:next w:val="BasistekstAeres"/>
    <w:semiHidden/>
    <w:rsid w:val="006E690A"/>
    <w:rPr>
      <w:rFonts w:asciiTheme="minorHAnsi" w:hAnsiTheme="minorHAnsi"/>
    </w:rPr>
  </w:style>
  <w:style w:type="paragraph" w:styleId="Index3">
    <w:name w:val="index 3"/>
    <w:basedOn w:val="Standaard"/>
    <w:next w:val="BasistekstAeres"/>
    <w:semiHidden/>
    <w:rsid w:val="006E690A"/>
    <w:rPr>
      <w:rFonts w:asciiTheme="minorHAnsi" w:hAnsiTheme="minorHAnsi"/>
    </w:rPr>
  </w:style>
  <w:style w:type="paragraph" w:styleId="Ondertitel">
    <w:name w:val="Subtitle"/>
    <w:basedOn w:val="Standaard"/>
    <w:next w:val="BasistekstAeres"/>
    <w:semiHidden/>
    <w:rsid w:val="006E690A"/>
    <w:rPr>
      <w:rFonts w:asciiTheme="minorHAnsi" w:hAnsiTheme="minorHAnsi"/>
    </w:rPr>
  </w:style>
  <w:style w:type="paragraph" w:styleId="Titel">
    <w:name w:val="Title"/>
    <w:basedOn w:val="Standaard"/>
    <w:next w:val="BasistekstAeres"/>
    <w:semiHidden/>
    <w:rsid w:val="006E690A"/>
    <w:rPr>
      <w:rFonts w:asciiTheme="minorHAnsi" w:hAnsiTheme="minorHAnsi"/>
    </w:rPr>
  </w:style>
  <w:style w:type="character" w:styleId="Paginanummer">
    <w:name w:val="page number"/>
    <w:basedOn w:val="Standaardalinea-lettertype"/>
    <w:semiHidden/>
    <w:rsid w:val="004C5C6A"/>
  </w:style>
  <w:style w:type="character" w:customStyle="1" w:styleId="zsysVeldMarkering">
    <w:name w:val="zsysVeldMarkering"/>
    <w:basedOn w:val="Standaardalinea-lettertype"/>
    <w:semiHidden/>
    <w:rsid w:val="004C5C6A"/>
    <w:rPr>
      <w:bdr w:val="none" w:sz="0" w:space="0" w:color="auto"/>
      <w:shd w:val="clear" w:color="auto" w:fill="FFFF00"/>
    </w:rPr>
  </w:style>
  <w:style w:type="paragraph" w:styleId="Index4">
    <w:name w:val="index 4"/>
    <w:basedOn w:val="Standaard"/>
    <w:next w:val="Standaard"/>
    <w:semiHidden/>
    <w:rsid w:val="004C5C6A"/>
    <w:pPr>
      <w:ind w:left="720" w:hanging="180"/>
    </w:pPr>
  </w:style>
  <w:style w:type="paragraph" w:styleId="Index5">
    <w:name w:val="index 5"/>
    <w:basedOn w:val="Standaard"/>
    <w:next w:val="Standaard"/>
    <w:semiHidden/>
    <w:rsid w:val="004C5C6A"/>
    <w:pPr>
      <w:ind w:left="900" w:hanging="180"/>
    </w:pPr>
  </w:style>
  <w:style w:type="paragraph" w:styleId="Index6">
    <w:name w:val="index 6"/>
    <w:basedOn w:val="Standaard"/>
    <w:next w:val="Standaard"/>
    <w:semiHidden/>
    <w:rsid w:val="004C5C6A"/>
    <w:pPr>
      <w:ind w:left="1080" w:hanging="180"/>
    </w:pPr>
  </w:style>
  <w:style w:type="paragraph" w:styleId="Index7">
    <w:name w:val="index 7"/>
    <w:basedOn w:val="Standaard"/>
    <w:next w:val="Standaard"/>
    <w:semiHidden/>
    <w:rsid w:val="004C5C6A"/>
    <w:pPr>
      <w:ind w:left="1260" w:hanging="180"/>
    </w:pPr>
  </w:style>
  <w:style w:type="paragraph" w:styleId="Index8">
    <w:name w:val="index 8"/>
    <w:basedOn w:val="Standaard"/>
    <w:next w:val="Standaard"/>
    <w:semiHidden/>
    <w:rsid w:val="004C5C6A"/>
    <w:pPr>
      <w:ind w:left="1440" w:hanging="180"/>
    </w:pPr>
  </w:style>
  <w:style w:type="paragraph" w:styleId="Index9">
    <w:name w:val="index 9"/>
    <w:basedOn w:val="Standaard"/>
    <w:next w:val="Standaard"/>
    <w:semiHidden/>
    <w:rsid w:val="004C5C6A"/>
    <w:pPr>
      <w:ind w:left="1620" w:hanging="180"/>
    </w:pPr>
  </w:style>
  <w:style w:type="numbering" w:styleId="Artikelsectie">
    <w:name w:val="Outline List 3"/>
    <w:basedOn w:val="Geenlijst"/>
    <w:semiHidden/>
    <w:rsid w:val="004C5C6A"/>
    <w:pPr>
      <w:numPr>
        <w:numId w:val="7"/>
      </w:numPr>
    </w:pPr>
  </w:style>
  <w:style w:type="paragraph" w:styleId="Bloktekst">
    <w:name w:val="Block Text"/>
    <w:basedOn w:val="Standaard"/>
    <w:next w:val="BasistekstAeres"/>
    <w:semiHidden/>
    <w:rsid w:val="006E690A"/>
    <w:rPr>
      <w:rFonts w:asciiTheme="minorHAnsi" w:hAnsiTheme="minorHAnsi"/>
    </w:rPr>
  </w:style>
  <w:style w:type="table" w:styleId="Eenvoudigetabel1">
    <w:name w:val="Table Simple 1"/>
    <w:basedOn w:val="Standaardtabel"/>
    <w:semiHidden/>
    <w:rsid w:val="004C5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4C5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4C5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4C5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4C5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next w:val="BasistekstAeres"/>
    <w:semiHidden/>
    <w:rsid w:val="006E690A"/>
    <w:rPr>
      <w:rFonts w:asciiTheme="minorHAnsi" w:hAnsiTheme="minorHAnsi"/>
    </w:rPr>
  </w:style>
  <w:style w:type="paragraph" w:styleId="Handtekening">
    <w:name w:val="Signature"/>
    <w:basedOn w:val="Standaard"/>
    <w:next w:val="BasistekstAeres"/>
    <w:semiHidden/>
    <w:rsid w:val="006E690A"/>
    <w:rPr>
      <w:rFonts w:asciiTheme="minorHAnsi" w:hAnsiTheme="minorHAnsi"/>
    </w:rPr>
  </w:style>
  <w:style w:type="paragraph" w:styleId="HTML-voorafopgemaakt">
    <w:name w:val="HTML Preformatted"/>
    <w:basedOn w:val="Standaard"/>
    <w:next w:val="BasistekstAeres"/>
    <w:semiHidden/>
    <w:rsid w:val="006E690A"/>
    <w:rPr>
      <w:rFonts w:asciiTheme="minorHAnsi" w:hAnsiTheme="minorHAnsi"/>
    </w:rPr>
  </w:style>
  <w:style w:type="table" w:styleId="Lichtelijst-accent6">
    <w:name w:val="Light List Accent 6"/>
    <w:basedOn w:val="Standaardtabel"/>
    <w:uiPriority w:val="61"/>
    <w:rsid w:val="004C5C6A"/>
    <w:pPr>
      <w:spacing w:line="240" w:lineRule="auto"/>
    </w:pPr>
    <w:tblPr>
      <w:tblStyleRowBandSize w:val="1"/>
      <w:tblStyleColBandSize w:val="1"/>
      <w:tblBorders>
        <w:top w:val="single" w:sz="8" w:space="0" w:color="4C4C4C" w:themeColor="accent6"/>
        <w:left w:val="single" w:sz="8" w:space="0" w:color="4C4C4C" w:themeColor="accent6"/>
        <w:bottom w:val="single" w:sz="8" w:space="0" w:color="4C4C4C" w:themeColor="accent6"/>
        <w:right w:val="single" w:sz="8" w:space="0" w:color="4C4C4C" w:themeColor="accent6"/>
      </w:tblBorders>
    </w:tblPr>
    <w:tblStylePr w:type="firstRow">
      <w:pPr>
        <w:spacing w:before="0" w:after="0" w:line="240" w:lineRule="auto"/>
      </w:pPr>
      <w:rPr>
        <w:b/>
        <w:bCs/>
        <w:color w:val="FFFFFF" w:themeColor="background1"/>
      </w:rPr>
      <w:tblPr/>
      <w:tcPr>
        <w:shd w:val="clear" w:color="auto" w:fill="4C4C4C" w:themeFill="accent6"/>
      </w:tcPr>
    </w:tblStylePr>
    <w:tblStylePr w:type="lastRow">
      <w:pPr>
        <w:spacing w:before="0" w:after="0" w:line="240" w:lineRule="auto"/>
      </w:pPr>
      <w:rPr>
        <w:b/>
        <w:bCs/>
      </w:rPr>
      <w:tblPr/>
      <w:tcPr>
        <w:tcBorders>
          <w:top w:val="double" w:sz="6" w:space="0" w:color="4C4C4C" w:themeColor="accent6"/>
          <w:left w:val="single" w:sz="8" w:space="0" w:color="4C4C4C" w:themeColor="accent6"/>
          <w:bottom w:val="single" w:sz="8" w:space="0" w:color="4C4C4C" w:themeColor="accent6"/>
          <w:right w:val="single" w:sz="8" w:space="0" w:color="4C4C4C" w:themeColor="accent6"/>
        </w:tcBorders>
      </w:tcPr>
    </w:tblStylePr>
    <w:tblStylePr w:type="firstCol">
      <w:rPr>
        <w:b/>
        <w:bCs/>
      </w:rPr>
    </w:tblStylePr>
    <w:tblStylePr w:type="lastCol">
      <w:rPr>
        <w:b/>
        <w:bCs/>
      </w:rPr>
    </w:tblStylePr>
    <w:tblStylePr w:type="band1Vert">
      <w:tblPr/>
      <w:tcPr>
        <w:tcBorders>
          <w:top w:val="single" w:sz="8" w:space="0" w:color="4C4C4C" w:themeColor="accent6"/>
          <w:left w:val="single" w:sz="8" w:space="0" w:color="4C4C4C" w:themeColor="accent6"/>
          <w:bottom w:val="single" w:sz="8" w:space="0" w:color="4C4C4C" w:themeColor="accent6"/>
          <w:right w:val="single" w:sz="8" w:space="0" w:color="4C4C4C" w:themeColor="accent6"/>
        </w:tcBorders>
      </w:tcPr>
    </w:tblStylePr>
    <w:tblStylePr w:type="band1Horz">
      <w:tblPr/>
      <w:tcPr>
        <w:tcBorders>
          <w:top w:val="single" w:sz="8" w:space="0" w:color="4C4C4C" w:themeColor="accent6"/>
          <w:left w:val="single" w:sz="8" w:space="0" w:color="4C4C4C" w:themeColor="accent6"/>
          <w:bottom w:val="single" w:sz="8" w:space="0" w:color="4C4C4C" w:themeColor="accent6"/>
          <w:right w:val="single" w:sz="8" w:space="0" w:color="4C4C4C" w:themeColor="accent6"/>
        </w:tcBorders>
      </w:tcPr>
    </w:tblStylePr>
  </w:style>
  <w:style w:type="table" w:styleId="Lichtelijst-accent5">
    <w:name w:val="Light List Accent 5"/>
    <w:basedOn w:val="Standaardtabel"/>
    <w:uiPriority w:val="61"/>
    <w:rsid w:val="004C5C6A"/>
    <w:pPr>
      <w:spacing w:line="240" w:lineRule="auto"/>
    </w:pPr>
    <w:tblPr>
      <w:tblStyleRowBandSize w:val="1"/>
      <w:tblStyleColBandSize w:val="1"/>
      <w:tblBorders>
        <w:top w:val="single" w:sz="8" w:space="0" w:color="CCCCCC" w:themeColor="accent5"/>
        <w:left w:val="single" w:sz="8" w:space="0" w:color="CCCCCC" w:themeColor="accent5"/>
        <w:bottom w:val="single" w:sz="8" w:space="0" w:color="CCCCCC" w:themeColor="accent5"/>
        <w:right w:val="single" w:sz="8" w:space="0" w:color="CCCCCC" w:themeColor="accent5"/>
      </w:tblBorders>
    </w:tblPr>
    <w:tblStylePr w:type="firstRow">
      <w:pPr>
        <w:spacing w:before="0" w:after="0" w:line="240" w:lineRule="auto"/>
      </w:pPr>
      <w:rPr>
        <w:b/>
        <w:bCs/>
        <w:color w:val="FFFFFF" w:themeColor="background1"/>
      </w:rPr>
      <w:tblPr/>
      <w:tcPr>
        <w:shd w:val="clear" w:color="auto" w:fill="CCCCCC" w:themeFill="accent5"/>
      </w:tcPr>
    </w:tblStylePr>
    <w:tblStylePr w:type="lastRow">
      <w:pPr>
        <w:spacing w:before="0" w:after="0" w:line="240" w:lineRule="auto"/>
      </w:pPr>
      <w:rPr>
        <w:b/>
        <w:bCs/>
      </w:rPr>
      <w:tblPr/>
      <w:tcPr>
        <w:tcBorders>
          <w:top w:val="double" w:sz="6" w:space="0" w:color="CCCCCC" w:themeColor="accent5"/>
          <w:left w:val="single" w:sz="8" w:space="0" w:color="CCCCCC" w:themeColor="accent5"/>
          <w:bottom w:val="single" w:sz="8" w:space="0" w:color="CCCCCC" w:themeColor="accent5"/>
          <w:right w:val="single" w:sz="8" w:space="0" w:color="CCCCCC" w:themeColor="accent5"/>
        </w:tcBorders>
      </w:tcPr>
    </w:tblStylePr>
    <w:tblStylePr w:type="firstCol">
      <w:rPr>
        <w:b/>
        <w:bCs/>
      </w:rPr>
    </w:tblStylePr>
    <w:tblStylePr w:type="lastCol">
      <w:rPr>
        <w:b/>
        <w:bCs/>
      </w:rPr>
    </w:tblStylePr>
    <w:tblStylePr w:type="band1Vert">
      <w:tblPr/>
      <w:tcPr>
        <w:tcBorders>
          <w:top w:val="single" w:sz="8" w:space="0" w:color="CCCCCC" w:themeColor="accent5"/>
          <w:left w:val="single" w:sz="8" w:space="0" w:color="CCCCCC" w:themeColor="accent5"/>
          <w:bottom w:val="single" w:sz="8" w:space="0" w:color="CCCCCC" w:themeColor="accent5"/>
          <w:right w:val="single" w:sz="8" w:space="0" w:color="CCCCCC" w:themeColor="accent5"/>
        </w:tcBorders>
      </w:tcPr>
    </w:tblStylePr>
    <w:tblStylePr w:type="band1Horz">
      <w:tblPr/>
      <w:tcPr>
        <w:tcBorders>
          <w:top w:val="single" w:sz="8" w:space="0" w:color="CCCCCC" w:themeColor="accent5"/>
          <w:left w:val="single" w:sz="8" w:space="0" w:color="CCCCCC" w:themeColor="accent5"/>
          <w:bottom w:val="single" w:sz="8" w:space="0" w:color="CCCCCC" w:themeColor="accent5"/>
          <w:right w:val="single" w:sz="8" w:space="0" w:color="CCCCCC" w:themeColor="accent5"/>
        </w:tcBorders>
      </w:tcPr>
    </w:tblStylePr>
  </w:style>
  <w:style w:type="table" w:styleId="Lichtelijst-accent4">
    <w:name w:val="Light List Accent 4"/>
    <w:basedOn w:val="Standaardtabel"/>
    <w:uiPriority w:val="61"/>
    <w:rsid w:val="004C5C6A"/>
    <w:pPr>
      <w:spacing w:line="240" w:lineRule="auto"/>
    </w:pPr>
    <w:tblPr>
      <w:tblStyleRowBandSize w:val="1"/>
      <w:tblStyleColBandSize w:val="1"/>
      <w:tblBorders>
        <w:top w:val="single" w:sz="8" w:space="0" w:color="C7D200" w:themeColor="accent4"/>
        <w:left w:val="single" w:sz="8" w:space="0" w:color="C7D200" w:themeColor="accent4"/>
        <w:bottom w:val="single" w:sz="8" w:space="0" w:color="C7D200" w:themeColor="accent4"/>
        <w:right w:val="single" w:sz="8" w:space="0" w:color="C7D200" w:themeColor="accent4"/>
      </w:tblBorders>
    </w:tblPr>
    <w:tblStylePr w:type="firstRow">
      <w:pPr>
        <w:spacing w:before="0" w:after="0" w:line="240" w:lineRule="auto"/>
      </w:pPr>
      <w:rPr>
        <w:b/>
        <w:bCs/>
        <w:color w:val="FFFFFF" w:themeColor="background1"/>
      </w:rPr>
      <w:tblPr/>
      <w:tcPr>
        <w:shd w:val="clear" w:color="auto" w:fill="C7D200" w:themeFill="accent4"/>
      </w:tcPr>
    </w:tblStylePr>
    <w:tblStylePr w:type="lastRow">
      <w:pPr>
        <w:spacing w:before="0" w:after="0" w:line="240" w:lineRule="auto"/>
      </w:pPr>
      <w:rPr>
        <w:b/>
        <w:bCs/>
      </w:rPr>
      <w:tblPr/>
      <w:tcPr>
        <w:tcBorders>
          <w:top w:val="double" w:sz="6" w:space="0" w:color="C7D200" w:themeColor="accent4"/>
          <w:left w:val="single" w:sz="8" w:space="0" w:color="C7D200" w:themeColor="accent4"/>
          <w:bottom w:val="single" w:sz="8" w:space="0" w:color="C7D200" w:themeColor="accent4"/>
          <w:right w:val="single" w:sz="8" w:space="0" w:color="C7D200" w:themeColor="accent4"/>
        </w:tcBorders>
      </w:tcPr>
    </w:tblStylePr>
    <w:tblStylePr w:type="firstCol">
      <w:rPr>
        <w:b/>
        <w:bCs/>
      </w:rPr>
    </w:tblStylePr>
    <w:tblStylePr w:type="lastCol">
      <w:rPr>
        <w:b/>
        <w:bCs/>
      </w:rPr>
    </w:tblStylePr>
    <w:tblStylePr w:type="band1Vert">
      <w:tblPr/>
      <w:tcPr>
        <w:tcBorders>
          <w:top w:val="single" w:sz="8" w:space="0" w:color="C7D200" w:themeColor="accent4"/>
          <w:left w:val="single" w:sz="8" w:space="0" w:color="C7D200" w:themeColor="accent4"/>
          <w:bottom w:val="single" w:sz="8" w:space="0" w:color="C7D200" w:themeColor="accent4"/>
          <w:right w:val="single" w:sz="8" w:space="0" w:color="C7D200" w:themeColor="accent4"/>
        </w:tcBorders>
      </w:tcPr>
    </w:tblStylePr>
    <w:tblStylePr w:type="band1Horz">
      <w:tblPr/>
      <w:tcPr>
        <w:tcBorders>
          <w:top w:val="single" w:sz="8" w:space="0" w:color="C7D200" w:themeColor="accent4"/>
          <w:left w:val="single" w:sz="8" w:space="0" w:color="C7D200" w:themeColor="accent4"/>
          <w:bottom w:val="single" w:sz="8" w:space="0" w:color="C7D200" w:themeColor="accent4"/>
          <w:right w:val="single" w:sz="8" w:space="0" w:color="C7D200" w:themeColor="accent4"/>
        </w:tcBorders>
      </w:tcPr>
    </w:tblStylePr>
  </w:style>
  <w:style w:type="table" w:styleId="Lichtelijst-accent3">
    <w:name w:val="Light List Accent 3"/>
    <w:basedOn w:val="Standaardtabel"/>
    <w:uiPriority w:val="61"/>
    <w:rsid w:val="004C5C6A"/>
    <w:pPr>
      <w:spacing w:line="240" w:lineRule="auto"/>
    </w:pPr>
    <w:tblPr>
      <w:tblStyleRowBandSize w:val="1"/>
      <w:tblStyleColBandSize w:val="1"/>
      <w:tblBorders>
        <w:top w:val="single" w:sz="8" w:space="0" w:color="0578BD" w:themeColor="accent3"/>
        <w:left w:val="single" w:sz="8" w:space="0" w:color="0578BD" w:themeColor="accent3"/>
        <w:bottom w:val="single" w:sz="8" w:space="0" w:color="0578BD" w:themeColor="accent3"/>
        <w:right w:val="single" w:sz="8" w:space="0" w:color="0578BD" w:themeColor="accent3"/>
      </w:tblBorders>
    </w:tblPr>
    <w:tblStylePr w:type="firstRow">
      <w:pPr>
        <w:spacing w:before="0" w:after="0" w:line="240" w:lineRule="auto"/>
      </w:pPr>
      <w:rPr>
        <w:b/>
        <w:bCs/>
        <w:color w:val="FFFFFF" w:themeColor="background1"/>
      </w:rPr>
      <w:tblPr/>
      <w:tcPr>
        <w:shd w:val="clear" w:color="auto" w:fill="0578BD" w:themeFill="accent3"/>
      </w:tcPr>
    </w:tblStylePr>
    <w:tblStylePr w:type="lastRow">
      <w:pPr>
        <w:spacing w:before="0" w:after="0" w:line="240" w:lineRule="auto"/>
      </w:pPr>
      <w:rPr>
        <w:b/>
        <w:bCs/>
      </w:rPr>
      <w:tblPr/>
      <w:tcPr>
        <w:tcBorders>
          <w:top w:val="double" w:sz="6" w:space="0" w:color="0578BD" w:themeColor="accent3"/>
          <w:left w:val="single" w:sz="8" w:space="0" w:color="0578BD" w:themeColor="accent3"/>
          <w:bottom w:val="single" w:sz="8" w:space="0" w:color="0578BD" w:themeColor="accent3"/>
          <w:right w:val="single" w:sz="8" w:space="0" w:color="0578BD" w:themeColor="accent3"/>
        </w:tcBorders>
      </w:tcPr>
    </w:tblStylePr>
    <w:tblStylePr w:type="firstCol">
      <w:rPr>
        <w:b/>
        <w:bCs/>
      </w:rPr>
    </w:tblStylePr>
    <w:tblStylePr w:type="lastCol">
      <w:rPr>
        <w:b/>
        <w:bCs/>
      </w:rPr>
    </w:tblStylePr>
    <w:tblStylePr w:type="band1Vert">
      <w:tblPr/>
      <w:tcPr>
        <w:tcBorders>
          <w:top w:val="single" w:sz="8" w:space="0" w:color="0578BD" w:themeColor="accent3"/>
          <w:left w:val="single" w:sz="8" w:space="0" w:color="0578BD" w:themeColor="accent3"/>
          <w:bottom w:val="single" w:sz="8" w:space="0" w:color="0578BD" w:themeColor="accent3"/>
          <w:right w:val="single" w:sz="8" w:space="0" w:color="0578BD" w:themeColor="accent3"/>
        </w:tcBorders>
      </w:tcPr>
    </w:tblStylePr>
    <w:tblStylePr w:type="band1Horz">
      <w:tblPr/>
      <w:tcPr>
        <w:tcBorders>
          <w:top w:val="single" w:sz="8" w:space="0" w:color="0578BD" w:themeColor="accent3"/>
          <w:left w:val="single" w:sz="8" w:space="0" w:color="0578BD" w:themeColor="accent3"/>
          <w:bottom w:val="single" w:sz="8" w:space="0" w:color="0578BD" w:themeColor="accent3"/>
          <w:right w:val="single" w:sz="8" w:space="0" w:color="0578BD" w:themeColor="accent3"/>
        </w:tcBorders>
      </w:tcPr>
    </w:tblStylePr>
  </w:style>
  <w:style w:type="paragraph" w:styleId="HTML-adres">
    <w:name w:val="HTML Address"/>
    <w:basedOn w:val="Standaard"/>
    <w:next w:val="BasistekstAeres"/>
    <w:semiHidden/>
    <w:rsid w:val="006E690A"/>
    <w:rPr>
      <w:rFonts w:asciiTheme="minorHAnsi" w:hAnsiTheme="minorHAnsi"/>
    </w:rPr>
  </w:style>
  <w:style w:type="table" w:styleId="Lichtelijst-accent2">
    <w:name w:val="Light List Accent 2"/>
    <w:basedOn w:val="Standaardtabel"/>
    <w:uiPriority w:val="61"/>
    <w:rsid w:val="004C5C6A"/>
    <w:pPr>
      <w:spacing w:line="240" w:lineRule="auto"/>
    </w:pPr>
    <w:tblPr>
      <w:tblStyleRowBandSize w:val="1"/>
      <w:tblStyleColBandSize w:val="1"/>
      <w:tblBorders>
        <w:top w:val="single" w:sz="8" w:space="0" w:color="70150B" w:themeColor="accent2"/>
        <w:left w:val="single" w:sz="8" w:space="0" w:color="70150B" w:themeColor="accent2"/>
        <w:bottom w:val="single" w:sz="8" w:space="0" w:color="70150B" w:themeColor="accent2"/>
        <w:right w:val="single" w:sz="8" w:space="0" w:color="70150B" w:themeColor="accent2"/>
      </w:tblBorders>
    </w:tblPr>
    <w:tblStylePr w:type="firstRow">
      <w:pPr>
        <w:spacing w:before="0" w:after="0" w:line="240" w:lineRule="auto"/>
      </w:pPr>
      <w:rPr>
        <w:b/>
        <w:bCs/>
        <w:color w:val="FFFFFF" w:themeColor="background1"/>
      </w:rPr>
      <w:tblPr/>
      <w:tcPr>
        <w:shd w:val="clear" w:color="auto" w:fill="70150B" w:themeFill="accent2"/>
      </w:tcPr>
    </w:tblStylePr>
    <w:tblStylePr w:type="lastRow">
      <w:pPr>
        <w:spacing w:before="0" w:after="0" w:line="240" w:lineRule="auto"/>
      </w:pPr>
      <w:rPr>
        <w:b/>
        <w:bCs/>
      </w:rPr>
      <w:tblPr/>
      <w:tcPr>
        <w:tcBorders>
          <w:top w:val="double" w:sz="6" w:space="0" w:color="70150B" w:themeColor="accent2"/>
          <w:left w:val="single" w:sz="8" w:space="0" w:color="70150B" w:themeColor="accent2"/>
          <w:bottom w:val="single" w:sz="8" w:space="0" w:color="70150B" w:themeColor="accent2"/>
          <w:right w:val="single" w:sz="8" w:space="0" w:color="70150B" w:themeColor="accent2"/>
        </w:tcBorders>
      </w:tcPr>
    </w:tblStylePr>
    <w:tblStylePr w:type="firstCol">
      <w:rPr>
        <w:b/>
        <w:bCs/>
      </w:rPr>
    </w:tblStylePr>
    <w:tblStylePr w:type="lastCol">
      <w:rPr>
        <w:b/>
        <w:bCs/>
      </w:rPr>
    </w:tblStylePr>
    <w:tblStylePr w:type="band1Vert">
      <w:tblPr/>
      <w:tcPr>
        <w:tcBorders>
          <w:top w:val="single" w:sz="8" w:space="0" w:color="70150B" w:themeColor="accent2"/>
          <w:left w:val="single" w:sz="8" w:space="0" w:color="70150B" w:themeColor="accent2"/>
          <w:bottom w:val="single" w:sz="8" w:space="0" w:color="70150B" w:themeColor="accent2"/>
          <w:right w:val="single" w:sz="8" w:space="0" w:color="70150B" w:themeColor="accent2"/>
        </w:tcBorders>
      </w:tcPr>
    </w:tblStylePr>
    <w:tblStylePr w:type="band1Horz">
      <w:tblPr/>
      <w:tcPr>
        <w:tcBorders>
          <w:top w:val="single" w:sz="8" w:space="0" w:color="70150B" w:themeColor="accent2"/>
          <w:left w:val="single" w:sz="8" w:space="0" w:color="70150B" w:themeColor="accent2"/>
          <w:bottom w:val="single" w:sz="8" w:space="0" w:color="70150B" w:themeColor="accent2"/>
          <w:right w:val="single" w:sz="8" w:space="0" w:color="70150B" w:themeColor="accent2"/>
        </w:tcBorders>
      </w:tcPr>
    </w:tblStylePr>
  </w:style>
  <w:style w:type="table" w:styleId="Lichtearcering-accent6">
    <w:name w:val="Light Shading Accent 6"/>
    <w:basedOn w:val="Standaardtabel"/>
    <w:uiPriority w:val="60"/>
    <w:rsid w:val="004C5C6A"/>
    <w:pPr>
      <w:spacing w:line="240" w:lineRule="auto"/>
    </w:pPr>
    <w:rPr>
      <w:color w:val="383838" w:themeColor="accent6" w:themeShade="BF"/>
    </w:rPr>
    <w:tblPr>
      <w:tblStyleRowBandSize w:val="1"/>
      <w:tblStyleColBandSize w:val="1"/>
      <w:tblBorders>
        <w:top w:val="single" w:sz="8" w:space="0" w:color="4C4C4C" w:themeColor="accent6"/>
        <w:bottom w:val="single" w:sz="8" w:space="0" w:color="4C4C4C" w:themeColor="accent6"/>
      </w:tblBorders>
    </w:tblPr>
    <w:tblStylePr w:type="firstRow">
      <w:pPr>
        <w:spacing w:before="0" w:after="0" w:line="240" w:lineRule="auto"/>
      </w:pPr>
      <w:rPr>
        <w:b/>
        <w:bCs/>
      </w:rPr>
      <w:tblPr/>
      <w:tcPr>
        <w:tcBorders>
          <w:top w:val="single" w:sz="8" w:space="0" w:color="4C4C4C" w:themeColor="accent6"/>
          <w:left w:val="nil"/>
          <w:bottom w:val="single" w:sz="8" w:space="0" w:color="4C4C4C" w:themeColor="accent6"/>
          <w:right w:val="nil"/>
          <w:insideH w:val="nil"/>
          <w:insideV w:val="nil"/>
        </w:tcBorders>
      </w:tcPr>
    </w:tblStylePr>
    <w:tblStylePr w:type="lastRow">
      <w:pPr>
        <w:spacing w:before="0" w:after="0" w:line="240" w:lineRule="auto"/>
      </w:pPr>
      <w:rPr>
        <w:b/>
        <w:bCs/>
      </w:rPr>
      <w:tblPr/>
      <w:tcPr>
        <w:tcBorders>
          <w:top w:val="single" w:sz="8" w:space="0" w:color="4C4C4C" w:themeColor="accent6"/>
          <w:left w:val="nil"/>
          <w:bottom w:val="single" w:sz="8" w:space="0" w:color="4C4C4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accent6" w:themeFillTint="3F"/>
      </w:tcPr>
    </w:tblStylePr>
    <w:tblStylePr w:type="band1Horz">
      <w:tblPr/>
      <w:tcPr>
        <w:tcBorders>
          <w:left w:val="nil"/>
          <w:right w:val="nil"/>
          <w:insideH w:val="nil"/>
          <w:insideV w:val="nil"/>
        </w:tcBorders>
        <w:shd w:val="clear" w:color="auto" w:fill="D2D2D2" w:themeFill="accent6" w:themeFillTint="3F"/>
      </w:tcPr>
    </w:tblStylePr>
  </w:style>
  <w:style w:type="table" w:styleId="Klassieketabel1">
    <w:name w:val="Table Classic 1"/>
    <w:basedOn w:val="Standaardtabel"/>
    <w:semiHidden/>
    <w:rsid w:val="004C5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4C5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4C5C6A"/>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4C5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4C5C6A"/>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4C5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4C5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next w:val="BasistekstAeres"/>
    <w:semiHidden/>
    <w:rsid w:val="006E690A"/>
    <w:pPr>
      <w:ind w:left="284" w:hanging="284"/>
    </w:pPr>
    <w:rPr>
      <w:rFonts w:asciiTheme="minorHAnsi" w:hAnsiTheme="minorHAnsi"/>
    </w:rPr>
  </w:style>
  <w:style w:type="paragraph" w:styleId="Lijst2">
    <w:name w:val="List 2"/>
    <w:basedOn w:val="Standaard"/>
    <w:next w:val="BasistekstAeres"/>
    <w:semiHidden/>
    <w:rsid w:val="006E690A"/>
    <w:pPr>
      <w:ind w:left="568" w:hanging="284"/>
    </w:pPr>
    <w:rPr>
      <w:rFonts w:asciiTheme="minorHAnsi" w:hAnsiTheme="minorHAnsi"/>
    </w:rPr>
  </w:style>
  <w:style w:type="paragraph" w:styleId="Lijst3">
    <w:name w:val="List 3"/>
    <w:basedOn w:val="Standaard"/>
    <w:next w:val="BasistekstAeres"/>
    <w:semiHidden/>
    <w:rsid w:val="006E690A"/>
    <w:pPr>
      <w:ind w:left="851" w:hanging="284"/>
    </w:pPr>
    <w:rPr>
      <w:rFonts w:asciiTheme="minorHAnsi" w:hAnsiTheme="minorHAnsi"/>
    </w:rPr>
  </w:style>
  <w:style w:type="paragraph" w:styleId="Lijst4">
    <w:name w:val="List 4"/>
    <w:basedOn w:val="Standaard"/>
    <w:next w:val="BasistekstAeres"/>
    <w:semiHidden/>
    <w:rsid w:val="006E690A"/>
    <w:pPr>
      <w:ind w:left="1135" w:hanging="284"/>
    </w:pPr>
    <w:rPr>
      <w:rFonts w:asciiTheme="minorHAnsi" w:hAnsiTheme="minorHAnsi"/>
    </w:rPr>
  </w:style>
  <w:style w:type="paragraph" w:styleId="Lijst5">
    <w:name w:val="List 5"/>
    <w:basedOn w:val="Standaard"/>
    <w:next w:val="BasistekstAeres"/>
    <w:semiHidden/>
    <w:rsid w:val="006E690A"/>
    <w:pPr>
      <w:ind w:left="1418" w:hanging="284"/>
    </w:pPr>
    <w:rPr>
      <w:rFonts w:asciiTheme="minorHAnsi" w:hAnsiTheme="minorHAnsi"/>
    </w:rPr>
  </w:style>
  <w:style w:type="paragraph" w:styleId="Index1">
    <w:name w:val="index 1"/>
    <w:basedOn w:val="Standaard"/>
    <w:next w:val="BasistekstAeres"/>
    <w:semiHidden/>
    <w:rsid w:val="006E690A"/>
    <w:rPr>
      <w:rFonts w:asciiTheme="minorHAnsi" w:hAnsiTheme="minorHAnsi"/>
    </w:rPr>
  </w:style>
  <w:style w:type="paragraph" w:styleId="Lijstopsomteken">
    <w:name w:val="List Bullet"/>
    <w:basedOn w:val="Standaard"/>
    <w:next w:val="BasistekstAeres"/>
    <w:semiHidden/>
    <w:rsid w:val="006E690A"/>
    <w:pPr>
      <w:numPr>
        <w:numId w:val="12"/>
      </w:numPr>
      <w:ind w:left="357" w:hanging="357"/>
    </w:pPr>
    <w:rPr>
      <w:rFonts w:asciiTheme="minorHAnsi" w:hAnsiTheme="minorHAnsi"/>
    </w:rPr>
  </w:style>
  <w:style w:type="paragraph" w:styleId="Lijstopsomteken2">
    <w:name w:val="List Bullet 2"/>
    <w:basedOn w:val="Standaard"/>
    <w:next w:val="BasistekstAeres"/>
    <w:semiHidden/>
    <w:rsid w:val="006E690A"/>
    <w:pPr>
      <w:numPr>
        <w:numId w:val="13"/>
      </w:numPr>
      <w:ind w:left="641" w:hanging="357"/>
    </w:pPr>
    <w:rPr>
      <w:rFonts w:asciiTheme="minorHAnsi" w:hAnsiTheme="minorHAnsi"/>
    </w:rPr>
  </w:style>
  <w:style w:type="paragraph" w:styleId="Lijstopsomteken3">
    <w:name w:val="List Bullet 3"/>
    <w:basedOn w:val="Standaard"/>
    <w:next w:val="BasistekstAeres"/>
    <w:semiHidden/>
    <w:rsid w:val="006E690A"/>
    <w:pPr>
      <w:numPr>
        <w:numId w:val="14"/>
      </w:numPr>
      <w:ind w:left="924" w:hanging="357"/>
    </w:pPr>
    <w:rPr>
      <w:rFonts w:asciiTheme="minorHAnsi" w:hAnsiTheme="minorHAnsi"/>
    </w:rPr>
  </w:style>
  <w:style w:type="paragraph" w:styleId="Lijstopsomteken4">
    <w:name w:val="List Bullet 4"/>
    <w:basedOn w:val="Standaard"/>
    <w:next w:val="BasistekstAeres"/>
    <w:semiHidden/>
    <w:rsid w:val="006E690A"/>
    <w:pPr>
      <w:numPr>
        <w:numId w:val="15"/>
      </w:numPr>
      <w:ind w:left="1208" w:hanging="357"/>
    </w:pPr>
    <w:rPr>
      <w:rFonts w:asciiTheme="minorHAnsi" w:hAnsiTheme="minorHAnsi"/>
    </w:rPr>
  </w:style>
  <w:style w:type="paragraph" w:styleId="Lijstnummering">
    <w:name w:val="List Number"/>
    <w:basedOn w:val="Standaard"/>
    <w:next w:val="BasistekstAeres"/>
    <w:semiHidden/>
    <w:rsid w:val="006E690A"/>
    <w:pPr>
      <w:numPr>
        <w:numId w:val="17"/>
      </w:numPr>
      <w:ind w:left="357" w:hanging="357"/>
    </w:pPr>
    <w:rPr>
      <w:rFonts w:asciiTheme="minorHAnsi" w:hAnsiTheme="minorHAnsi"/>
    </w:rPr>
  </w:style>
  <w:style w:type="paragraph" w:styleId="Lijstnummering2">
    <w:name w:val="List Number 2"/>
    <w:basedOn w:val="Standaard"/>
    <w:next w:val="BasistekstAeres"/>
    <w:semiHidden/>
    <w:rsid w:val="006E690A"/>
    <w:pPr>
      <w:numPr>
        <w:numId w:val="18"/>
      </w:numPr>
      <w:ind w:left="641" w:hanging="357"/>
    </w:pPr>
    <w:rPr>
      <w:rFonts w:asciiTheme="minorHAnsi" w:hAnsiTheme="minorHAnsi"/>
    </w:rPr>
  </w:style>
  <w:style w:type="paragraph" w:styleId="Lijstnummering3">
    <w:name w:val="List Number 3"/>
    <w:basedOn w:val="Standaard"/>
    <w:next w:val="BasistekstAeres"/>
    <w:semiHidden/>
    <w:rsid w:val="006E690A"/>
    <w:pPr>
      <w:numPr>
        <w:numId w:val="19"/>
      </w:numPr>
      <w:ind w:left="924" w:hanging="357"/>
    </w:pPr>
    <w:rPr>
      <w:rFonts w:asciiTheme="minorHAnsi" w:hAnsiTheme="minorHAnsi"/>
    </w:rPr>
  </w:style>
  <w:style w:type="paragraph" w:styleId="Lijstnummering4">
    <w:name w:val="List Number 4"/>
    <w:basedOn w:val="Standaard"/>
    <w:next w:val="BasistekstAeres"/>
    <w:semiHidden/>
    <w:rsid w:val="006E690A"/>
    <w:pPr>
      <w:numPr>
        <w:numId w:val="20"/>
      </w:numPr>
      <w:ind w:left="1208" w:hanging="357"/>
    </w:pPr>
    <w:rPr>
      <w:rFonts w:asciiTheme="minorHAnsi" w:hAnsiTheme="minorHAnsi"/>
    </w:rPr>
  </w:style>
  <w:style w:type="paragraph" w:styleId="Lijstnummering5">
    <w:name w:val="List Number 5"/>
    <w:basedOn w:val="Standaard"/>
    <w:next w:val="BasistekstAeres"/>
    <w:semiHidden/>
    <w:rsid w:val="006E690A"/>
    <w:pPr>
      <w:numPr>
        <w:numId w:val="21"/>
      </w:numPr>
      <w:ind w:left="1491" w:hanging="357"/>
    </w:pPr>
    <w:rPr>
      <w:rFonts w:asciiTheme="minorHAnsi" w:hAnsiTheme="minorHAnsi"/>
    </w:rPr>
  </w:style>
  <w:style w:type="paragraph" w:styleId="Lijstvoortzetting">
    <w:name w:val="List Continue"/>
    <w:basedOn w:val="Standaard"/>
    <w:next w:val="BasistekstAeres"/>
    <w:semiHidden/>
    <w:rsid w:val="006E690A"/>
    <w:pPr>
      <w:ind w:left="284"/>
    </w:pPr>
    <w:rPr>
      <w:rFonts w:asciiTheme="minorHAnsi" w:hAnsiTheme="minorHAnsi"/>
    </w:rPr>
  </w:style>
  <w:style w:type="paragraph" w:styleId="Lijstvoortzetting2">
    <w:name w:val="List Continue 2"/>
    <w:basedOn w:val="Standaard"/>
    <w:next w:val="BasistekstAeres"/>
    <w:semiHidden/>
    <w:rsid w:val="006E690A"/>
    <w:pPr>
      <w:ind w:left="567"/>
    </w:pPr>
    <w:rPr>
      <w:rFonts w:asciiTheme="minorHAnsi" w:hAnsiTheme="minorHAnsi"/>
    </w:rPr>
  </w:style>
  <w:style w:type="paragraph" w:styleId="Lijstvoortzetting3">
    <w:name w:val="List Continue 3"/>
    <w:basedOn w:val="Standaard"/>
    <w:next w:val="BasistekstAeres"/>
    <w:semiHidden/>
    <w:rsid w:val="006E690A"/>
    <w:pPr>
      <w:ind w:left="851"/>
    </w:pPr>
    <w:rPr>
      <w:rFonts w:asciiTheme="minorHAnsi" w:hAnsiTheme="minorHAnsi"/>
    </w:rPr>
  </w:style>
  <w:style w:type="paragraph" w:styleId="Lijstvoortzetting4">
    <w:name w:val="List Continue 4"/>
    <w:basedOn w:val="Standaard"/>
    <w:next w:val="BasistekstAeres"/>
    <w:semiHidden/>
    <w:rsid w:val="006E690A"/>
    <w:pPr>
      <w:ind w:left="1134"/>
    </w:pPr>
    <w:rPr>
      <w:rFonts w:asciiTheme="minorHAnsi" w:hAnsiTheme="minorHAnsi"/>
    </w:rPr>
  </w:style>
  <w:style w:type="paragraph" w:styleId="Lijstvoortzetting5">
    <w:name w:val="List Continue 5"/>
    <w:basedOn w:val="Standaard"/>
    <w:next w:val="BasistekstAeres"/>
    <w:semiHidden/>
    <w:rsid w:val="006E690A"/>
    <w:pPr>
      <w:ind w:left="1418"/>
    </w:pPr>
    <w:rPr>
      <w:rFonts w:asciiTheme="minorHAnsi" w:hAnsiTheme="minorHAnsi"/>
    </w:rPr>
  </w:style>
  <w:style w:type="character" w:styleId="Intensievebenadrukking">
    <w:name w:val="Intense Emphasis"/>
    <w:basedOn w:val="Standaardalinea-lettertype"/>
    <w:uiPriority w:val="21"/>
    <w:semiHidden/>
    <w:rsid w:val="004C5C6A"/>
    <w:rPr>
      <w:b/>
      <w:bCs/>
      <w:i/>
      <w:iCs/>
      <w:color w:val="auto"/>
    </w:rPr>
  </w:style>
  <w:style w:type="paragraph" w:styleId="Normaalweb">
    <w:name w:val="Normal (Web)"/>
    <w:basedOn w:val="Standaard"/>
    <w:next w:val="BasistekstAeres"/>
    <w:uiPriority w:val="99"/>
    <w:rsid w:val="006E690A"/>
    <w:rPr>
      <w:rFonts w:asciiTheme="minorHAnsi" w:hAnsiTheme="minorHAnsi"/>
    </w:rPr>
  </w:style>
  <w:style w:type="paragraph" w:styleId="Notitiekop">
    <w:name w:val="Note Heading"/>
    <w:basedOn w:val="Standaard"/>
    <w:next w:val="BasistekstAeres"/>
    <w:semiHidden/>
    <w:rsid w:val="006E690A"/>
    <w:rPr>
      <w:rFonts w:asciiTheme="minorHAnsi" w:hAnsiTheme="minorHAnsi"/>
    </w:rPr>
  </w:style>
  <w:style w:type="paragraph" w:styleId="Plattetekst">
    <w:name w:val="Body Text"/>
    <w:basedOn w:val="Standaard"/>
    <w:next w:val="BasistekstAeres"/>
    <w:link w:val="PlattetekstChar"/>
    <w:semiHidden/>
    <w:rsid w:val="006E690A"/>
    <w:rPr>
      <w:rFonts w:asciiTheme="minorHAnsi" w:hAnsiTheme="minorHAnsi"/>
    </w:rPr>
  </w:style>
  <w:style w:type="paragraph" w:styleId="Plattetekst2">
    <w:name w:val="Body Text 2"/>
    <w:basedOn w:val="Standaard"/>
    <w:next w:val="BasistekstAeres"/>
    <w:link w:val="Plattetekst2Char"/>
    <w:semiHidden/>
    <w:rsid w:val="006E690A"/>
    <w:rPr>
      <w:rFonts w:asciiTheme="minorHAnsi" w:hAnsiTheme="minorHAnsi"/>
    </w:rPr>
  </w:style>
  <w:style w:type="paragraph" w:styleId="Plattetekst3">
    <w:name w:val="Body Text 3"/>
    <w:basedOn w:val="Standaard"/>
    <w:next w:val="BasistekstAeres"/>
    <w:semiHidden/>
    <w:rsid w:val="006E690A"/>
    <w:rPr>
      <w:rFonts w:asciiTheme="minorHAnsi" w:hAnsiTheme="minorHAnsi"/>
    </w:rPr>
  </w:style>
  <w:style w:type="paragraph" w:styleId="Platteteksteersteinspringing">
    <w:name w:val="Body Text First Indent"/>
    <w:basedOn w:val="Standaard"/>
    <w:next w:val="BasistekstAeres"/>
    <w:link w:val="PlatteteksteersteinspringingChar"/>
    <w:semiHidden/>
    <w:rsid w:val="006E690A"/>
    <w:pPr>
      <w:ind w:firstLine="360"/>
    </w:pPr>
    <w:rPr>
      <w:rFonts w:asciiTheme="minorHAnsi" w:hAnsiTheme="minorHAnsi"/>
    </w:rPr>
  </w:style>
  <w:style w:type="character" w:customStyle="1" w:styleId="PlatteteksteersteinspringingChar">
    <w:name w:val="Platte tekst eerste inspringing Char"/>
    <w:basedOn w:val="PlattetekstChar"/>
    <w:link w:val="Platteteksteersteinspringing"/>
    <w:semiHidden/>
    <w:rsid w:val="004C5C6A"/>
    <w:rPr>
      <w:rFonts w:asciiTheme="minorHAnsi" w:hAnsiTheme="minorHAnsi" w:cs="Maiandra GD"/>
      <w:sz w:val="24"/>
      <w:szCs w:val="18"/>
    </w:rPr>
  </w:style>
  <w:style w:type="paragraph" w:styleId="Plattetekstinspringen">
    <w:name w:val="Body Text Indent"/>
    <w:basedOn w:val="Standaard"/>
    <w:next w:val="BasistekstAeres"/>
    <w:link w:val="PlattetekstinspringenChar"/>
    <w:semiHidden/>
    <w:rsid w:val="006E690A"/>
    <w:pPr>
      <w:ind w:left="284"/>
    </w:pPr>
    <w:rPr>
      <w:rFonts w:asciiTheme="minorHAnsi" w:hAnsiTheme="minorHAnsi"/>
    </w:rPr>
  </w:style>
  <w:style w:type="character" w:customStyle="1" w:styleId="PlattetekstinspringenChar">
    <w:name w:val="Platte tekst inspringen Char"/>
    <w:basedOn w:val="Standaardalinea-lettertype"/>
    <w:link w:val="Plattetekstinspringen"/>
    <w:semiHidden/>
    <w:rsid w:val="004C5C6A"/>
    <w:rPr>
      <w:rFonts w:asciiTheme="minorHAnsi" w:hAnsiTheme="minorHAnsi" w:cs="Maiandra GD"/>
      <w:sz w:val="24"/>
      <w:szCs w:val="18"/>
    </w:rPr>
  </w:style>
  <w:style w:type="paragraph" w:styleId="Platteteksteersteinspringing2">
    <w:name w:val="Body Text First Indent 2"/>
    <w:basedOn w:val="Standaard"/>
    <w:next w:val="BasistekstAeres"/>
    <w:link w:val="Platteteksteersteinspringing2Char"/>
    <w:semiHidden/>
    <w:rsid w:val="006E690A"/>
    <w:pPr>
      <w:ind w:left="360" w:firstLine="360"/>
    </w:pPr>
    <w:rPr>
      <w:rFonts w:asciiTheme="minorHAnsi" w:hAnsiTheme="minorHAnsi"/>
    </w:rPr>
  </w:style>
  <w:style w:type="table" w:styleId="Professioneletabel">
    <w:name w:val="Table Professional"/>
    <w:basedOn w:val="Standaardtabel"/>
    <w:semiHidden/>
    <w:rsid w:val="004C5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tandaardinspringing">
    <w:name w:val="Normal Indent"/>
    <w:basedOn w:val="Standaard"/>
    <w:next w:val="BasistekstAeres"/>
    <w:semiHidden/>
    <w:rsid w:val="006E690A"/>
    <w:rPr>
      <w:rFonts w:asciiTheme="minorHAnsi" w:hAnsiTheme="minorHAnsi"/>
    </w:rPr>
  </w:style>
  <w:style w:type="table" w:styleId="Tabelkolommen1">
    <w:name w:val="Table Columns 1"/>
    <w:basedOn w:val="Standaardtabel"/>
    <w:semiHidden/>
    <w:rsid w:val="004C5C6A"/>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4C5C6A"/>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4C5C6A"/>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4C5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4C5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4C5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4C5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4C5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4C5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4C5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4C5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4C5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4C5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4C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4C5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4C5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4C5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4C5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4C5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4C5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4C5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4C5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4C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4C5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4C5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4C5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4C5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4C5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hopg3">
    <w:name w:val="toc 3"/>
    <w:basedOn w:val="Standaard"/>
    <w:next w:val="Standaard"/>
    <w:autoRedefine/>
    <w:semiHidden/>
    <w:unhideWhenUsed/>
    <w:rsid w:val="00887993"/>
    <w:pPr>
      <w:ind w:left="480"/>
    </w:pPr>
    <w:rPr>
      <w:rFonts w:asciiTheme="minorHAnsi" w:hAnsiTheme="minorHAnsi" w:cstheme="minorHAnsi"/>
      <w:sz w:val="20"/>
      <w:szCs w:val="20"/>
    </w:rPr>
  </w:style>
  <w:style w:type="paragraph" w:styleId="Datum">
    <w:name w:val="Date"/>
    <w:basedOn w:val="Standaard"/>
    <w:next w:val="BasistekstAeres"/>
    <w:semiHidden/>
    <w:rsid w:val="006E690A"/>
    <w:rPr>
      <w:rFonts w:asciiTheme="minorHAnsi" w:hAnsiTheme="minorHAnsi"/>
    </w:rPr>
  </w:style>
  <w:style w:type="paragraph" w:styleId="Tekstzonderopmaak">
    <w:name w:val="Plain Text"/>
    <w:basedOn w:val="Standaard"/>
    <w:next w:val="BasistekstAeres"/>
    <w:semiHidden/>
    <w:rsid w:val="006E690A"/>
    <w:rPr>
      <w:rFonts w:asciiTheme="minorHAnsi" w:hAnsiTheme="minorHAnsi"/>
    </w:rPr>
  </w:style>
  <w:style w:type="character" w:customStyle="1" w:styleId="TekstopmerkingChar">
    <w:name w:val="Tekst opmerking Char"/>
    <w:basedOn w:val="Standaardalinea-lettertype"/>
    <w:link w:val="Tekstopmerking"/>
    <w:semiHidden/>
    <w:rsid w:val="006E690A"/>
    <w:rPr>
      <w:rFonts w:asciiTheme="minorHAnsi" w:hAnsiTheme="minorHAnsi" w:cs="Maiandra GD"/>
      <w:sz w:val="19"/>
      <w:szCs w:val="18"/>
    </w:rPr>
  </w:style>
  <w:style w:type="paragraph" w:styleId="Documentstructuur">
    <w:name w:val="Document Map"/>
    <w:basedOn w:val="Standaard"/>
    <w:next w:val="BasistekstAeres"/>
    <w:semiHidden/>
    <w:rsid w:val="006E690A"/>
    <w:rPr>
      <w:rFonts w:asciiTheme="minorHAnsi" w:hAnsiTheme="minorHAnsi"/>
    </w:rPr>
  </w:style>
  <w:style w:type="table" w:styleId="Lichtearcering-accent5">
    <w:name w:val="Light Shading Accent 5"/>
    <w:basedOn w:val="Standaardtabel"/>
    <w:uiPriority w:val="60"/>
    <w:rsid w:val="004C5C6A"/>
    <w:pPr>
      <w:spacing w:line="240" w:lineRule="auto"/>
    </w:pPr>
    <w:rPr>
      <w:color w:val="989898" w:themeColor="accent5" w:themeShade="BF"/>
    </w:rPr>
    <w:tblPr>
      <w:tblStyleRowBandSize w:val="1"/>
      <w:tblStyleColBandSize w:val="1"/>
      <w:tblBorders>
        <w:top w:val="single" w:sz="8" w:space="0" w:color="CCCCCC" w:themeColor="accent5"/>
        <w:bottom w:val="single" w:sz="8" w:space="0" w:color="CCCCCC" w:themeColor="accent5"/>
      </w:tblBorders>
    </w:tblPr>
    <w:tblStylePr w:type="firstRow">
      <w:pPr>
        <w:spacing w:before="0" w:after="0" w:line="240" w:lineRule="auto"/>
      </w:pPr>
      <w:rPr>
        <w:b/>
        <w:bCs/>
      </w:rPr>
      <w:tblPr/>
      <w:tcPr>
        <w:tcBorders>
          <w:top w:val="single" w:sz="8" w:space="0" w:color="CCCCCC" w:themeColor="accent5"/>
          <w:left w:val="nil"/>
          <w:bottom w:val="single" w:sz="8" w:space="0" w:color="CCCCCC" w:themeColor="accent5"/>
          <w:right w:val="nil"/>
          <w:insideH w:val="nil"/>
          <w:insideV w:val="nil"/>
        </w:tcBorders>
      </w:tcPr>
    </w:tblStylePr>
    <w:tblStylePr w:type="lastRow">
      <w:pPr>
        <w:spacing w:before="0" w:after="0" w:line="240" w:lineRule="auto"/>
      </w:pPr>
      <w:rPr>
        <w:b/>
        <w:bCs/>
      </w:rPr>
      <w:tblPr/>
      <w:tcPr>
        <w:tcBorders>
          <w:top w:val="single" w:sz="8" w:space="0" w:color="CCCCCC" w:themeColor="accent5"/>
          <w:left w:val="nil"/>
          <w:bottom w:val="single" w:sz="8" w:space="0" w:color="CCCCC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2" w:themeFill="accent5" w:themeFillTint="3F"/>
      </w:tcPr>
    </w:tblStylePr>
    <w:tblStylePr w:type="band1Horz">
      <w:tblPr/>
      <w:tcPr>
        <w:tcBorders>
          <w:left w:val="nil"/>
          <w:right w:val="nil"/>
          <w:insideH w:val="nil"/>
          <w:insideV w:val="nil"/>
        </w:tcBorders>
        <w:shd w:val="clear" w:color="auto" w:fill="F2F2F2" w:themeFill="accent5" w:themeFillTint="3F"/>
      </w:tcPr>
    </w:tblStylePr>
  </w:style>
  <w:style w:type="paragraph" w:styleId="Indexkop">
    <w:name w:val="index heading"/>
    <w:basedOn w:val="Standaard"/>
    <w:next w:val="BasistekstAeres"/>
    <w:semiHidden/>
    <w:rsid w:val="006E690A"/>
    <w:rPr>
      <w:rFonts w:asciiTheme="minorHAnsi" w:hAnsiTheme="minorHAnsi"/>
    </w:rPr>
  </w:style>
  <w:style w:type="paragraph" w:styleId="Kopbronvermelding">
    <w:name w:val="toa heading"/>
    <w:basedOn w:val="Standaard"/>
    <w:next w:val="BasistekstAeres"/>
    <w:semiHidden/>
    <w:rsid w:val="006E690A"/>
    <w:rPr>
      <w:rFonts w:asciiTheme="minorHAnsi" w:hAnsiTheme="minorHAnsi"/>
    </w:rPr>
  </w:style>
  <w:style w:type="paragraph" w:styleId="Lijstopsomteken5">
    <w:name w:val="List Bullet 5"/>
    <w:basedOn w:val="Standaard"/>
    <w:next w:val="BasistekstAeres"/>
    <w:semiHidden/>
    <w:rsid w:val="006E690A"/>
    <w:pPr>
      <w:numPr>
        <w:numId w:val="16"/>
      </w:numPr>
      <w:ind w:left="1491" w:hanging="357"/>
    </w:pPr>
    <w:rPr>
      <w:rFonts w:asciiTheme="minorHAnsi" w:hAnsiTheme="minorHAnsi"/>
    </w:rPr>
  </w:style>
  <w:style w:type="paragraph" w:styleId="Macrotekst">
    <w:name w:val="macro"/>
    <w:basedOn w:val="Standaard"/>
    <w:next w:val="BasistekstAeres"/>
    <w:semiHidden/>
    <w:rsid w:val="006E690A"/>
    <w:rPr>
      <w:rFonts w:asciiTheme="minorHAnsi" w:hAnsiTheme="minorHAnsi"/>
    </w:rPr>
  </w:style>
  <w:style w:type="paragraph" w:styleId="Tekstopmerking">
    <w:name w:val="annotation text"/>
    <w:basedOn w:val="Standaard"/>
    <w:next w:val="BasistekstAeres"/>
    <w:link w:val="TekstopmerkingChar"/>
    <w:semiHidden/>
    <w:rsid w:val="006E690A"/>
    <w:rPr>
      <w:rFonts w:asciiTheme="minorHAnsi" w:hAnsiTheme="minorHAnsi"/>
      <w:sz w:val="19"/>
    </w:rPr>
  </w:style>
  <w:style w:type="character" w:styleId="Intensieveverwijzing">
    <w:name w:val="Intense Reference"/>
    <w:basedOn w:val="Standaardalinea-lettertype"/>
    <w:uiPriority w:val="32"/>
    <w:semiHidden/>
    <w:rsid w:val="004C5C6A"/>
    <w:rPr>
      <w:b/>
      <w:bCs/>
      <w:smallCaps/>
      <w:color w:val="auto"/>
      <w:spacing w:val="5"/>
      <w:u w:val="single"/>
    </w:rPr>
  </w:style>
  <w:style w:type="character" w:styleId="Verwijzingopmerking">
    <w:name w:val="annotation reference"/>
    <w:basedOn w:val="Standaardalinea-lettertype"/>
    <w:semiHidden/>
    <w:rsid w:val="004C5C6A"/>
    <w:rPr>
      <w:sz w:val="18"/>
      <w:szCs w:val="18"/>
    </w:rPr>
  </w:style>
  <w:style w:type="paragraph" w:customStyle="1" w:styleId="Opsommingbolletje1eniveauAeres">
    <w:name w:val="Opsomming bolletje 1e niveau Aeres"/>
    <w:basedOn w:val="Standaard"/>
    <w:qFormat/>
    <w:rsid w:val="006E690A"/>
    <w:pPr>
      <w:numPr>
        <w:numId w:val="1"/>
      </w:numPr>
      <w:ind w:left="340"/>
    </w:pPr>
    <w:rPr>
      <w:rFonts w:asciiTheme="minorHAnsi" w:hAnsiTheme="minorHAnsi"/>
    </w:rPr>
  </w:style>
  <w:style w:type="numbering" w:customStyle="1" w:styleId="OpsommingbolletjeGroenhorst">
    <w:name w:val="Opsomming bolletje Groenhorst"/>
    <w:uiPriority w:val="99"/>
    <w:rsid w:val="004C5C6A"/>
    <w:pPr>
      <w:numPr>
        <w:numId w:val="24"/>
      </w:numPr>
    </w:pPr>
  </w:style>
  <w:style w:type="numbering" w:customStyle="1" w:styleId="OpsommingkleineletterGroenhorst">
    <w:name w:val="Opsomming kleine letter Groenhorst"/>
    <w:uiPriority w:val="99"/>
    <w:semiHidden/>
    <w:rsid w:val="004C5C6A"/>
    <w:pPr>
      <w:numPr>
        <w:numId w:val="8"/>
      </w:numPr>
    </w:pPr>
  </w:style>
  <w:style w:type="paragraph" w:customStyle="1" w:styleId="Opsommingnummer1eniveauAeres">
    <w:name w:val="Opsomming nummer 1e niveau Aeres"/>
    <w:basedOn w:val="Standaard"/>
    <w:qFormat/>
    <w:rsid w:val="006E690A"/>
    <w:pPr>
      <w:numPr>
        <w:numId w:val="2"/>
      </w:numPr>
    </w:pPr>
    <w:rPr>
      <w:rFonts w:asciiTheme="minorHAnsi" w:hAnsiTheme="minorHAnsi"/>
    </w:rPr>
  </w:style>
  <w:style w:type="numbering" w:customStyle="1" w:styleId="OpsommingnummerGroenhorst">
    <w:name w:val="Opsomming nummer Groenhorst"/>
    <w:uiPriority w:val="99"/>
    <w:semiHidden/>
    <w:rsid w:val="004C5C6A"/>
    <w:pPr>
      <w:numPr>
        <w:numId w:val="2"/>
      </w:numPr>
    </w:pPr>
  </w:style>
  <w:style w:type="numbering" w:customStyle="1" w:styleId="OpsommingopenrondjeGroenhorst">
    <w:name w:val="Opsomming open rondje Groenhorst"/>
    <w:uiPriority w:val="99"/>
    <w:semiHidden/>
    <w:rsid w:val="004C5C6A"/>
    <w:pPr>
      <w:numPr>
        <w:numId w:val="3"/>
      </w:numPr>
    </w:pPr>
  </w:style>
  <w:style w:type="numbering" w:customStyle="1" w:styleId="OpsommingstreepjeGroenhorst">
    <w:name w:val="Opsomming streepje Groenhorst"/>
    <w:uiPriority w:val="99"/>
    <w:semiHidden/>
    <w:rsid w:val="004C5C6A"/>
    <w:pPr>
      <w:numPr>
        <w:numId w:val="4"/>
      </w:numPr>
    </w:pPr>
  </w:style>
  <w:style w:type="character" w:styleId="Titelvanboek">
    <w:name w:val="Book Title"/>
    <w:basedOn w:val="Standaardalinea-lettertype"/>
    <w:uiPriority w:val="33"/>
    <w:semiHidden/>
    <w:rsid w:val="004C5C6A"/>
    <w:rPr>
      <w:b/>
      <w:bCs/>
      <w:smallCaps/>
      <w:spacing w:val="5"/>
    </w:rPr>
  </w:style>
  <w:style w:type="character" w:styleId="Tekstvantijdelijkeaanduiding">
    <w:name w:val="Placeholder Text"/>
    <w:basedOn w:val="Standaardalinea-lettertype"/>
    <w:uiPriority w:val="99"/>
    <w:semiHidden/>
    <w:rsid w:val="004C5C6A"/>
    <w:rPr>
      <w:color w:val="000000" w:themeColor="text1"/>
      <w:bdr w:val="none" w:sz="0" w:space="0" w:color="auto"/>
      <w:shd w:val="clear" w:color="auto" w:fill="FFFF00"/>
    </w:rPr>
  </w:style>
  <w:style w:type="character" w:styleId="Subtieleverwijzing">
    <w:name w:val="Subtle Reference"/>
    <w:basedOn w:val="Standaardalinea-lettertype"/>
    <w:uiPriority w:val="31"/>
    <w:semiHidden/>
    <w:rsid w:val="004C5C6A"/>
    <w:rPr>
      <w:smallCaps/>
      <w:color w:val="auto"/>
      <w:u w:val="single"/>
    </w:rPr>
  </w:style>
  <w:style w:type="character" w:styleId="Subtielebenadrukking">
    <w:name w:val="Subtle Emphasis"/>
    <w:basedOn w:val="Standaardalinea-lettertype"/>
    <w:uiPriority w:val="19"/>
    <w:semiHidden/>
    <w:rsid w:val="004C5C6A"/>
    <w:rPr>
      <w:i/>
      <w:iCs/>
      <w:color w:val="auto"/>
    </w:rPr>
  </w:style>
  <w:style w:type="table" w:styleId="Lichtearcering-accent4">
    <w:name w:val="Light Shading Accent 4"/>
    <w:basedOn w:val="Standaardtabel"/>
    <w:uiPriority w:val="60"/>
    <w:rsid w:val="004C5C6A"/>
    <w:pPr>
      <w:spacing w:line="240" w:lineRule="auto"/>
    </w:pPr>
    <w:rPr>
      <w:color w:val="949D00" w:themeColor="accent4" w:themeShade="BF"/>
    </w:rPr>
    <w:tblPr>
      <w:tblStyleRowBandSize w:val="1"/>
      <w:tblStyleColBandSize w:val="1"/>
      <w:tblBorders>
        <w:top w:val="single" w:sz="8" w:space="0" w:color="C7D200" w:themeColor="accent4"/>
        <w:bottom w:val="single" w:sz="8" w:space="0" w:color="C7D200" w:themeColor="accent4"/>
      </w:tblBorders>
    </w:tblPr>
    <w:tblStylePr w:type="firstRow">
      <w:pPr>
        <w:spacing w:before="0" w:after="0" w:line="240" w:lineRule="auto"/>
      </w:pPr>
      <w:rPr>
        <w:b/>
        <w:bCs/>
      </w:rPr>
      <w:tblPr/>
      <w:tcPr>
        <w:tcBorders>
          <w:top w:val="single" w:sz="8" w:space="0" w:color="C7D200" w:themeColor="accent4"/>
          <w:left w:val="nil"/>
          <w:bottom w:val="single" w:sz="8" w:space="0" w:color="C7D200" w:themeColor="accent4"/>
          <w:right w:val="nil"/>
          <w:insideH w:val="nil"/>
          <w:insideV w:val="nil"/>
        </w:tcBorders>
      </w:tcPr>
    </w:tblStylePr>
    <w:tblStylePr w:type="lastRow">
      <w:pPr>
        <w:spacing w:before="0" w:after="0" w:line="240" w:lineRule="auto"/>
      </w:pPr>
      <w:rPr>
        <w:b/>
        <w:bCs/>
      </w:rPr>
      <w:tblPr/>
      <w:tcPr>
        <w:tcBorders>
          <w:top w:val="single" w:sz="8" w:space="0" w:color="C7D200" w:themeColor="accent4"/>
          <w:left w:val="nil"/>
          <w:bottom w:val="single" w:sz="8" w:space="0" w:color="C7D2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4" w:themeFill="accent4" w:themeFillTint="3F"/>
      </w:tcPr>
    </w:tblStylePr>
    <w:tblStylePr w:type="band1Horz">
      <w:tblPr/>
      <w:tcPr>
        <w:tcBorders>
          <w:left w:val="nil"/>
          <w:right w:val="nil"/>
          <w:insideH w:val="nil"/>
          <w:insideV w:val="nil"/>
        </w:tcBorders>
        <w:shd w:val="clear" w:color="auto" w:fill="FAFFB4" w:themeFill="accent4" w:themeFillTint="3F"/>
      </w:tcPr>
    </w:tblStylePr>
  </w:style>
  <w:style w:type="table" w:styleId="Lichtearcering-accent3">
    <w:name w:val="Light Shading Accent 3"/>
    <w:basedOn w:val="Standaardtabel"/>
    <w:uiPriority w:val="60"/>
    <w:rsid w:val="004C5C6A"/>
    <w:pPr>
      <w:spacing w:line="240" w:lineRule="auto"/>
    </w:pPr>
    <w:rPr>
      <w:color w:val="03598D" w:themeColor="accent3" w:themeShade="BF"/>
    </w:rPr>
    <w:tblPr>
      <w:tblStyleRowBandSize w:val="1"/>
      <w:tblStyleColBandSize w:val="1"/>
      <w:tblBorders>
        <w:top w:val="single" w:sz="8" w:space="0" w:color="0578BD" w:themeColor="accent3"/>
        <w:bottom w:val="single" w:sz="8" w:space="0" w:color="0578BD" w:themeColor="accent3"/>
      </w:tblBorders>
    </w:tblPr>
    <w:tblStylePr w:type="firstRow">
      <w:pPr>
        <w:spacing w:before="0" w:after="0" w:line="240" w:lineRule="auto"/>
      </w:pPr>
      <w:rPr>
        <w:b/>
        <w:bCs/>
      </w:rPr>
      <w:tblPr/>
      <w:tcPr>
        <w:tcBorders>
          <w:top w:val="single" w:sz="8" w:space="0" w:color="0578BD" w:themeColor="accent3"/>
          <w:left w:val="nil"/>
          <w:bottom w:val="single" w:sz="8" w:space="0" w:color="0578BD" w:themeColor="accent3"/>
          <w:right w:val="nil"/>
          <w:insideH w:val="nil"/>
          <w:insideV w:val="nil"/>
        </w:tcBorders>
      </w:tcPr>
    </w:tblStylePr>
    <w:tblStylePr w:type="lastRow">
      <w:pPr>
        <w:spacing w:before="0" w:after="0" w:line="240" w:lineRule="auto"/>
      </w:pPr>
      <w:rPr>
        <w:b/>
        <w:bCs/>
      </w:rPr>
      <w:tblPr/>
      <w:tcPr>
        <w:tcBorders>
          <w:top w:val="single" w:sz="8" w:space="0" w:color="0578BD" w:themeColor="accent3"/>
          <w:left w:val="nil"/>
          <w:bottom w:val="single" w:sz="8" w:space="0" w:color="0578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D" w:themeFill="accent3" w:themeFillTint="3F"/>
      </w:tcPr>
    </w:tblStylePr>
    <w:tblStylePr w:type="band1Horz">
      <w:tblPr/>
      <w:tcPr>
        <w:tcBorders>
          <w:left w:val="nil"/>
          <w:right w:val="nil"/>
          <w:insideH w:val="nil"/>
          <w:insideV w:val="nil"/>
        </w:tcBorders>
        <w:shd w:val="clear" w:color="auto" w:fill="B2E1FD" w:themeFill="accent3" w:themeFillTint="3F"/>
      </w:tcPr>
    </w:tblStylePr>
  </w:style>
  <w:style w:type="table" w:styleId="Lichtearcering-accent2">
    <w:name w:val="Light Shading Accent 2"/>
    <w:basedOn w:val="Standaardtabel"/>
    <w:uiPriority w:val="60"/>
    <w:rsid w:val="004C5C6A"/>
    <w:pPr>
      <w:spacing w:line="240" w:lineRule="auto"/>
    </w:pPr>
    <w:rPr>
      <w:color w:val="530F08" w:themeColor="accent2" w:themeShade="BF"/>
    </w:rPr>
    <w:tblPr>
      <w:tblStyleRowBandSize w:val="1"/>
      <w:tblStyleColBandSize w:val="1"/>
      <w:tblBorders>
        <w:top w:val="single" w:sz="8" w:space="0" w:color="70150B" w:themeColor="accent2"/>
        <w:bottom w:val="single" w:sz="8" w:space="0" w:color="70150B" w:themeColor="accent2"/>
      </w:tblBorders>
    </w:tblPr>
    <w:tblStylePr w:type="firstRow">
      <w:pPr>
        <w:spacing w:before="0" w:after="0" w:line="240" w:lineRule="auto"/>
      </w:pPr>
      <w:rPr>
        <w:b/>
        <w:bCs/>
      </w:rPr>
      <w:tblPr/>
      <w:tcPr>
        <w:tcBorders>
          <w:top w:val="single" w:sz="8" w:space="0" w:color="70150B" w:themeColor="accent2"/>
          <w:left w:val="nil"/>
          <w:bottom w:val="single" w:sz="8" w:space="0" w:color="70150B" w:themeColor="accent2"/>
          <w:right w:val="nil"/>
          <w:insideH w:val="nil"/>
          <w:insideV w:val="nil"/>
        </w:tcBorders>
      </w:tcPr>
    </w:tblStylePr>
    <w:tblStylePr w:type="lastRow">
      <w:pPr>
        <w:spacing w:before="0" w:after="0" w:line="240" w:lineRule="auto"/>
      </w:pPr>
      <w:rPr>
        <w:b/>
        <w:bCs/>
      </w:rPr>
      <w:tblPr/>
      <w:tcPr>
        <w:tcBorders>
          <w:top w:val="single" w:sz="8" w:space="0" w:color="70150B" w:themeColor="accent2"/>
          <w:left w:val="nil"/>
          <w:bottom w:val="single" w:sz="8" w:space="0" w:color="70150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AFA7" w:themeFill="accent2" w:themeFillTint="3F"/>
      </w:tcPr>
    </w:tblStylePr>
    <w:tblStylePr w:type="band1Horz">
      <w:tblPr/>
      <w:tcPr>
        <w:tcBorders>
          <w:left w:val="nil"/>
          <w:right w:val="nil"/>
          <w:insideH w:val="nil"/>
          <w:insideV w:val="nil"/>
        </w:tcBorders>
        <w:shd w:val="clear" w:color="auto" w:fill="F6AFA7" w:themeFill="accent2" w:themeFillTint="3F"/>
      </w:tcPr>
    </w:tblStylePr>
  </w:style>
  <w:style w:type="table" w:styleId="Lichtraster-accent6">
    <w:name w:val="Light Grid Accent 6"/>
    <w:basedOn w:val="Standaardtabel"/>
    <w:uiPriority w:val="62"/>
    <w:rsid w:val="004C5C6A"/>
    <w:pPr>
      <w:spacing w:line="240" w:lineRule="auto"/>
    </w:pPr>
    <w:tblPr>
      <w:tblStyleRowBandSize w:val="1"/>
      <w:tblStyleColBandSize w:val="1"/>
      <w:tblBorders>
        <w:top w:val="single" w:sz="8" w:space="0" w:color="4C4C4C" w:themeColor="accent6"/>
        <w:left w:val="single" w:sz="8" w:space="0" w:color="4C4C4C" w:themeColor="accent6"/>
        <w:bottom w:val="single" w:sz="8" w:space="0" w:color="4C4C4C" w:themeColor="accent6"/>
        <w:right w:val="single" w:sz="8" w:space="0" w:color="4C4C4C" w:themeColor="accent6"/>
        <w:insideH w:val="single" w:sz="8" w:space="0" w:color="4C4C4C" w:themeColor="accent6"/>
        <w:insideV w:val="single" w:sz="8" w:space="0" w:color="4C4C4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4C4C" w:themeColor="accent6"/>
          <w:left w:val="single" w:sz="8" w:space="0" w:color="4C4C4C" w:themeColor="accent6"/>
          <w:bottom w:val="single" w:sz="18" w:space="0" w:color="4C4C4C" w:themeColor="accent6"/>
          <w:right w:val="single" w:sz="8" w:space="0" w:color="4C4C4C" w:themeColor="accent6"/>
          <w:insideH w:val="nil"/>
          <w:insideV w:val="single" w:sz="8" w:space="0" w:color="4C4C4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4C4C" w:themeColor="accent6"/>
          <w:left w:val="single" w:sz="8" w:space="0" w:color="4C4C4C" w:themeColor="accent6"/>
          <w:bottom w:val="single" w:sz="8" w:space="0" w:color="4C4C4C" w:themeColor="accent6"/>
          <w:right w:val="single" w:sz="8" w:space="0" w:color="4C4C4C" w:themeColor="accent6"/>
          <w:insideH w:val="nil"/>
          <w:insideV w:val="single" w:sz="8" w:space="0" w:color="4C4C4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4C4C" w:themeColor="accent6"/>
          <w:left w:val="single" w:sz="8" w:space="0" w:color="4C4C4C" w:themeColor="accent6"/>
          <w:bottom w:val="single" w:sz="8" w:space="0" w:color="4C4C4C" w:themeColor="accent6"/>
          <w:right w:val="single" w:sz="8" w:space="0" w:color="4C4C4C" w:themeColor="accent6"/>
        </w:tcBorders>
      </w:tcPr>
    </w:tblStylePr>
    <w:tblStylePr w:type="band1Vert">
      <w:tblPr/>
      <w:tcPr>
        <w:tcBorders>
          <w:top w:val="single" w:sz="8" w:space="0" w:color="4C4C4C" w:themeColor="accent6"/>
          <w:left w:val="single" w:sz="8" w:space="0" w:color="4C4C4C" w:themeColor="accent6"/>
          <w:bottom w:val="single" w:sz="8" w:space="0" w:color="4C4C4C" w:themeColor="accent6"/>
          <w:right w:val="single" w:sz="8" w:space="0" w:color="4C4C4C" w:themeColor="accent6"/>
        </w:tcBorders>
        <w:shd w:val="clear" w:color="auto" w:fill="D2D2D2" w:themeFill="accent6" w:themeFillTint="3F"/>
      </w:tcPr>
    </w:tblStylePr>
    <w:tblStylePr w:type="band1Horz">
      <w:tblPr/>
      <w:tcPr>
        <w:tcBorders>
          <w:top w:val="single" w:sz="8" w:space="0" w:color="4C4C4C" w:themeColor="accent6"/>
          <w:left w:val="single" w:sz="8" w:space="0" w:color="4C4C4C" w:themeColor="accent6"/>
          <w:bottom w:val="single" w:sz="8" w:space="0" w:color="4C4C4C" w:themeColor="accent6"/>
          <w:right w:val="single" w:sz="8" w:space="0" w:color="4C4C4C" w:themeColor="accent6"/>
          <w:insideV w:val="single" w:sz="8" w:space="0" w:color="4C4C4C" w:themeColor="accent6"/>
        </w:tcBorders>
        <w:shd w:val="clear" w:color="auto" w:fill="D2D2D2" w:themeFill="accent6" w:themeFillTint="3F"/>
      </w:tcPr>
    </w:tblStylePr>
    <w:tblStylePr w:type="band2Horz">
      <w:tblPr/>
      <w:tcPr>
        <w:tcBorders>
          <w:top w:val="single" w:sz="8" w:space="0" w:color="4C4C4C" w:themeColor="accent6"/>
          <w:left w:val="single" w:sz="8" w:space="0" w:color="4C4C4C" w:themeColor="accent6"/>
          <w:bottom w:val="single" w:sz="8" w:space="0" w:color="4C4C4C" w:themeColor="accent6"/>
          <w:right w:val="single" w:sz="8" w:space="0" w:color="4C4C4C" w:themeColor="accent6"/>
          <w:insideV w:val="single" w:sz="8" w:space="0" w:color="4C4C4C" w:themeColor="accent6"/>
        </w:tcBorders>
      </w:tcPr>
    </w:tblStylePr>
  </w:style>
  <w:style w:type="table" w:styleId="Lichtraster-accent5">
    <w:name w:val="Light Grid Accent 5"/>
    <w:basedOn w:val="Standaardtabel"/>
    <w:uiPriority w:val="62"/>
    <w:rsid w:val="004C5C6A"/>
    <w:pPr>
      <w:spacing w:line="240" w:lineRule="auto"/>
    </w:pPr>
    <w:tblPr>
      <w:tblStyleRowBandSize w:val="1"/>
      <w:tblStyleColBandSize w:val="1"/>
      <w:tblBorders>
        <w:top w:val="single" w:sz="8" w:space="0" w:color="CCCCCC" w:themeColor="accent5"/>
        <w:left w:val="single" w:sz="8" w:space="0" w:color="CCCCCC" w:themeColor="accent5"/>
        <w:bottom w:val="single" w:sz="8" w:space="0" w:color="CCCCCC" w:themeColor="accent5"/>
        <w:right w:val="single" w:sz="8" w:space="0" w:color="CCCCCC" w:themeColor="accent5"/>
        <w:insideH w:val="single" w:sz="8" w:space="0" w:color="CCCCCC" w:themeColor="accent5"/>
        <w:insideV w:val="single" w:sz="8" w:space="0" w:color="CCCCC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CC" w:themeColor="accent5"/>
          <w:left w:val="single" w:sz="8" w:space="0" w:color="CCCCCC" w:themeColor="accent5"/>
          <w:bottom w:val="single" w:sz="18" w:space="0" w:color="CCCCCC" w:themeColor="accent5"/>
          <w:right w:val="single" w:sz="8" w:space="0" w:color="CCCCCC" w:themeColor="accent5"/>
          <w:insideH w:val="nil"/>
          <w:insideV w:val="single" w:sz="8" w:space="0" w:color="CCCCC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CC" w:themeColor="accent5"/>
          <w:left w:val="single" w:sz="8" w:space="0" w:color="CCCCCC" w:themeColor="accent5"/>
          <w:bottom w:val="single" w:sz="8" w:space="0" w:color="CCCCCC" w:themeColor="accent5"/>
          <w:right w:val="single" w:sz="8" w:space="0" w:color="CCCCCC" w:themeColor="accent5"/>
          <w:insideH w:val="nil"/>
          <w:insideV w:val="single" w:sz="8" w:space="0" w:color="CCCCC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CC" w:themeColor="accent5"/>
          <w:left w:val="single" w:sz="8" w:space="0" w:color="CCCCCC" w:themeColor="accent5"/>
          <w:bottom w:val="single" w:sz="8" w:space="0" w:color="CCCCCC" w:themeColor="accent5"/>
          <w:right w:val="single" w:sz="8" w:space="0" w:color="CCCCCC" w:themeColor="accent5"/>
        </w:tcBorders>
      </w:tcPr>
    </w:tblStylePr>
    <w:tblStylePr w:type="band1Vert">
      <w:tblPr/>
      <w:tcPr>
        <w:tcBorders>
          <w:top w:val="single" w:sz="8" w:space="0" w:color="CCCCCC" w:themeColor="accent5"/>
          <w:left w:val="single" w:sz="8" w:space="0" w:color="CCCCCC" w:themeColor="accent5"/>
          <w:bottom w:val="single" w:sz="8" w:space="0" w:color="CCCCCC" w:themeColor="accent5"/>
          <w:right w:val="single" w:sz="8" w:space="0" w:color="CCCCCC" w:themeColor="accent5"/>
        </w:tcBorders>
        <w:shd w:val="clear" w:color="auto" w:fill="F2F2F2" w:themeFill="accent5" w:themeFillTint="3F"/>
      </w:tcPr>
    </w:tblStylePr>
    <w:tblStylePr w:type="band1Horz">
      <w:tblPr/>
      <w:tcPr>
        <w:tcBorders>
          <w:top w:val="single" w:sz="8" w:space="0" w:color="CCCCCC" w:themeColor="accent5"/>
          <w:left w:val="single" w:sz="8" w:space="0" w:color="CCCCCC" w:themeColor="accent5"/>
          <w:bottom w:val="single" w:sz="8" w:space="0" w:color="CCCCCC" w:themeColor="accent5"/>
          <w:right w:val="single" w:sz="8" w:space="0" w:color="CCCCCC" w:themeColor="accent5"/>
          <w:insideV w:val="single" w:sz="8" w:space="0" w:color="CCCCCC" w:themeColor="accent5"/>
        </w:tcBorders>
        <w:shd w:val="clear" w:color="auto" w:fill="F2F2F2" w:themeFill="accent5" w:themeFillTint="3F"/>
      </w:tcPr>
    </w:tblStylePr>
    <w:tblStylePr w:type="band2Horz">
      <w:tblPr/>
      <w:tcPr>
        <w:tcBorders>
          <w:top w:val="single" w:sz="8" w:space="0" w:color="CCCCCC" w:themeColor="accent5"/>
          <w:left w:val="single" w:sz="8" w:space="0" w:color="CCCCCC" w:themeColor="accent5"/>
          <w:bottom w:val="single" w:sz="8" w:space="0" w:color="CCCCCC" w:themeColor="accent5"/>
          <w:right w:val="single" w:sz="8" w:space="0" w:color="CCCCCC" w:themeColor="accent5"/>
          <w:insideV w:val="single" w:sz="8" w:space="0" w:color="CCCCCC" w:themeColor="accent5"/>
        </w:tcBorders>
      </w:tcPr>
    </w:tblStylePr>
  </w:style>
  <w:style w:type="table" w:styleId="Lichtraster-accent4">
    <w:name w:val="Light Grid Accent 4"/>
    <w:basedOn w:val="Standaardtabel"/>
    <w:uiPriority w:val="62"/>
    <w:rsid w:val="004C5C6A"/>
    <w:pPr>
      <w:spacing w:line="240" w:lineRule="auto"/>
    </w:pPr>
    <w:tblPr>
      <w:tblStyleRowBandSize w:val="1"/>
      <w:tblStyleColBandSize w:val="1"/>
      <w:tblBorders>
        <w:top w:val="single" w:sz="8" w:space="0" w:color="C7D200" w:themeColor="accent4"/>
        <w:left w:val="single" w:sz="8" w:space="0" w:color="C7D200" w:themeColor="accent4"/>
        <w:bottom w:val="single" w:sz="8" w:space="0" w:color="C7D200" w:themeColor="accent4"/>
        <w:right w:val="single" w:sz="8" w:space="0" w:color="C7D200" w:themeColor="accent4"/>
        <w:insideH w:val="single" w:sz="8" w:space="0" w:color="C7D200" w:themeColor="accent4"/>
        <w:insideV w:val="single" w:sz="8" w:space="0" w:color="C7D2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D200" w:themeColor="accent4"/>
          <w:left w:val="single" w:sz="8" w:space="0" w:color="C7D200" w:themeColor="accent4"/>
          <w:bottom w:val="single" w:sz="18" w:space="0" w:color="C7D200" w:themeColor="accent4"/>
          <w:right w:val="single" w:sz="8" w:space="0" w:color="C7D200" w:themeColor="accent4"/>
          <w:insideH w:val="nil"/>
          <w:insideV w:val="single" w:sz="8" w:space="0" w:color="C7D2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D200" w:themeColor="accent4"/>
          <w:left w:val="single" w:sz="8" w:space="0" w:color="C7D200" w:themeColor="accent4"/>
          <w:bottom w:val="single" w:sz="8" w:space="0" w:color="C7D200" w:themeColor="accent4"/>
          <w:right w:val="single" w:sz="8" w:space="0" w:color="C7D200" w:themeColor="accent4"/>
          <w:insideH w:val="nil"/>
          <w:insideV w:val="single" w:sz="8" w:space="0" w:color="C7D2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D200" w:themeColor="accent4"/>
          <w:left w:val="single" w:sz="8" w:space="0" w:color="C7D200" w:themeColor="accent4"/>
          <w:bottom w:val="single" w:sz="8" w:space="0" w:color="C7D200" w:themeColor="accent4"/>
          <w:right w:val="single" w:sz="8" w:space="0" w:color="C7D200" w:themeColor="accent4"/>
        </w:tcBorders>
      </w:tcPr>
    </w:tblStylePr>
    <w:tblStylePr w:type="band1Vert">
      <w:tblPr/>
      <w:tcPr>
        <w:tcBorders>
          <w:top w:val="single" w:sz="8" w:space="0" w:color="C7D200" w:themeColor="accent4"/>
          <w:left w:val="single" w:sz="8" w:space="0" w:color="C7D200" w:themeColor="accent4"/>
          <w:bottom w:val="single" w:sz="8" w:space="0" w:color="C7D200" w:themeColor="accent4"/>
          <w:right w:val="single" w:sz="8" w:space="0" w:color="C7D200" w:themeColor="accent4"/>
        </w:tcBorders>
        <w:shd w:val="clear" w:color="auto" w:fill="FAFFB4" w:themeFill="accent4" w:themeFillTint="3F"/>
      </w:tcPr>
    </w:tblStylePr>
    <w:tblStylePr w:type="band1Horz">
      <w:tblPr/>
      <w:tcPr>
        <w:tcBorders>
          <w:top w:val="single" w:sz="8" w:space="0" w:color="C7D200" w:themeColor="accent4"/>
          <w:left w:val="single" w:sz="8" w:space="0" w:color="C7D200" w:themeColor="accent4"/>
          <w:bottom w:val="single" w:sz="8" w:space="0" w:color="C7D200" w:themeColor="accent4"/>
          <w:right w:val="single" w:sz="8" w:space="0" w:color="C7D200" w:themeColor="accent4"/>
          <w:insideV w:val="single" w:sz="8" w:space="0" w:color="C7D200" w:themeColor="accent4"/>
        </w:tcBorders>
        <w:shd w:val="clear" w:color="auto" w:fill="FAFFB4" w:themeFill="accent4" w:themeFillTint="3F"/>
      </w:tcPr>
    </w:tblStylePr>
    <w:tblStylePr w:type="band2Horz">
      <w:tblPr/>
      <w:tcPr>
        <w:tcBorders>
          <w:top w:val="single" w:sz="8" w:space="0" w:color="C7D200" w:themeColor="accent4"/>
          <w:left w:val="single" w:sz="8" w:space="0" w:color="C7D200" w:themeColor="accent4"/>
          <w:bottom w:val="single" w:sz="8" w:space="0" w:color="C7D200" w:themeColor="accent4"/>
          <w:right w:val="single" w:sz="8" w:space="0" w:color="C7D200" w:themeColor="accent4"/>
          <w:insideV w:val="single" w:sz="8" w:space="0" w:color="C7D200" w:themeColor="accent4"/>
        </w:tcBorders>
      </w:tcPr>
    </w:tblStylePr>
  </w:style>
  <w:style w:type="table" w:styleId="Lichtraster-accent3">
    <w:name w:val="Light Grid Accent 3"/>
    <w:basedOn w:val="Standaardtabel"/>
    <w:uiPriority w:val="62"/>
    <w:rsid w:val="004C5C6A"/>
    <w:pPr>
      <w:spacing w:line="240" w:lineRule="auto"/>
    </w:pPr>
    <w:tblPr>
      <w:tblStyleRowBandSize w:val="1"/>
      <w:tblStyleColBandSize w:val="1"/>
      <w:tblBorders>
        <w:top w:val="single" w:sz="8" w:space="0" w:color="0578BD" w:themeColor="accent3"/>
        <w:left w:val="single" w:sz="8" w:space="0" w:color="0578BD" w:themeColor="accent3"/>
        <w:bottom w:val="single" w:sz="8" w:space="0" w:color="0578BD" w:themeColor="accent3"/>
        <w:right w:val="single" w:sz="8" w:space="0" w:color="0578BD" w:themeColor="accent3"/>
        <w:insideH w:val="single" w:sz="8" w:space="0" w:color="0578BD" w:themeColor="accent3"/>
        <w:insideV w:val="single" w:sz="8" w:space="0" w:color="0578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78BD" w:themeColor="accent3"/>
          <w:left w:val="single" w:sz="8" w:space="0" w:color="0578BD" w:themeColor="accent3"/>
          <w:bottom w:val="single" w:sz="18" w:space="0" w:color="0578BD" w:themeColor="accent3"/>
          <w:right w:val="single" w:sz="8" w:space="0" w:color="0578BD" w:themeColor="accent3"/>
          <w:insideH w:val="nil"/>
          <w:insideV w:val="single" w:sz="8" w:space="0" w:color="0578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78BD" w:themeColor="accent3"/>
          <w:left w:val="single" w:sz="8" w:space="0" w:color="0578BD" w:themeColor="accent3"/>
          <w:bottom w:val="single" w:sz="8" w:space="0" w:color="0578BD" w:themeColor="accent3"/>
          <w:right w:val="single" w:sz="8" w:space="0" w:color="0578BD" w:themeColor="accent3"/>
          <w:insideH w:val="nil"/>
          <w:insideV w:val="single" w:sz="8" w:space="0" w:color="0578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78BD" w:themeColor="accent3"/>
          <w:left w:val="single" w:sz="8" w:space="0" w:color="0578BD" w:themeColor="accent3"/>
          <w:bottom w:val="single" w:sz="8" w:space="0" w:color="0578BD" w:themeColor="accent3"/>
          <w:right w:val="single" w:sz="8" w:space="0" w:color="0578BD" w:themeColor="accent3"/>
        </w:tcBorders>
      </w:tcPr>
    </w:tblStylePr>
    <w:tblStylePr w:type="band1Vert">
      <w:tblPr/>
      <w:tcPr>
        <w:tcBorders>
          <w:top w:val="single" w:sz="8" w:space="0" w:color="0578BD" w:themeColor="accent3"/>
          <w:left w:val="single" w:sz="8" w:space="0" w:color="0578BD" w:themeColor="accent3"/>
          <w:bottom w:val="single" w:sz="8" w:space="0" w:color="0578BD" w:themeColor="accent3"/>
          <w:right w:val="single" w:sz="8" w:space="0" w:color="0578BD" w:themeColor="accent3"/>
        </w:tcBorders>
        <w:shd w:val="clear" w:color="auto" w:fill="B2E1FD" w:themeFill="accent3" w:themeFillTint="3F"/>
      </w:tcPr>
    </w:tblStylePr>
    <w:tblStylePr w:type="band1Horz">
      <w:tblPr/>
      <w:tcPr>
        <w:tcBorders>
          <w:top w:val="single" w:sz="8" w:space="0" w:color="0578BD" w:themeColor="accent3"/>
          <w:left w:val="single" w:sz="8" w:space="0" w:color="0578BD" w:themeColor="accent3"/>
          <w:bottom w:val="single" w:sz="8" w:space="0" w:color="0578BD" w:themeColor="accent3"/>
          <w:right w:val="single" w:sz="8" w:space="0" w:color="0578BD" w:themeColor="accent3"/>
          <w:insideV w:val="single" w:sz="8" w:space="0" w:color="0578BD" w:themeColor="accent3"/>
        </w:tcBorders>
        <w:shd w:val="clear" w:color="auto" w:fill="B2E1FD" w:themeFill="accent3" w:themeFillTint="3F"/>
      </w:tcPr>
    </w:tblStylePr>
    <w:tblStylePr w:type="band2Horz">
      <w:tblPr/>
      <w:tcPr>
        <w:tcBorders>
          <w:top w:val="single" w:sz="8" w:space="0" w:color="0578BD" w:themeColor="accent3"/>
          <w:left w:val="single" w:sz="8" w:space="0" w:color="0578BD" w:themeColor="accent3"/>
          <w:bottom w:val="single" w:sz="8" w:space="0" w:color="0578BD" w:themeColor="accent3"/>
          <w:right w:val="single" w:sz="8" w:space="0" w:color="0578BD" w:themeColor="accent3"/>
          <w:insideV w:val="single" w:sz="8" w:space="0" w:color="0578BD" w:themeColor="accent3"/>
        </w:tcBorders>
      </w:tcPr>
    </w:tblStylePr>
  </w:style>
  <w:style w:type="table" w:styleId="Lichtraster-accent2">
    <w:name w:val="Light Grid Accent 2"/>
    <w:basedOn w:val="Standaardtabel"/>
    <w:uiPriority w:val="62"/>
    <w:rsid w:val="004C5C6A"/>
    <w:pPr>
      <w:spacing w:line="240" w:lineRule="auto"/>
    </w:pPr>
    <w:tblPr>
      <w:tblStyleRowBandSize w:val="1"/>
      <w:tblStyleColBandSize w:val="1"/>
      <w:tblBorders>
        <w:top w:val="single" w:sz="8" w:space="0" w:color="70150B" w:themeColor="accent2"/>
        <w:left w:val="single" w:sz="8" w:space="0" w:color="70150B" w:themeColor="accent2"/>
        <w:bottom w:val="single" w:sz="8" w:space="0" w:color="70150B" w:themeColor="accent2"/>
        <w:right w:val="single" w:sz="8" w:space="0" w:color="70150B" w:themeColor="accent2"/>
        <w:insideH w:val="single" w:sz="8" w:space="0" w:color="70150B" w:themeColor="accent2"/>
        <w:insideV w:val="single" w:sz="8" w:space="0" w:color="70150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150B" w:themeColor="accent2"/>
          <w:left w:val="single" w:sz="8" w:space="0" w:color="70150B" w:themeColor="accent2"/>
          <w:bottom w:val="single" w:sz="18" w:space="0" w:color="70150B" w:themeColor="accent2"/>
          <w:right w:val="single" w:sz="8" w:space="0" w:color="70150B" w:themeColor="accent2"/>
          <w:insideH w:val="nil"/>
          <w:insideV w:val="single" w:sz="8" w:space="0" w:color="70150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150B" w:themeColor="accent2"/>
          <w:left w:val="single" w:sz="8" w:space="0" w:color="70150B" w:themeColor="accent2"/>
          <w:bottom w:val="single" w:sz="8" w:space="0" w:color="70150B" w:themeColor="accent2"/>
          <w:right w:val="single" w:sz="8" w:space="0" w:color="70150B" w:themeColor="accent2"/>
          <w:insideH w:val="nil"/>
          <w:insideV w:val="single" w:sz="8" w:space="0" w:color="70150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150B" w:themeColor="accent2"/>
          <w:left w:val="single" w:sz="8" w:space="0" w:color="70150B" w:themeColor="accent2"/>
          <w:bottom w:val="single" w:sz="8" w:space="0" w:color="70150B" w:themeColor="accent2"/>
          <w:right w:val="single" w:sz="8" w:space="0" w:color="70150B" w:themeColor="accent2"/>
        </w:tcBorders>
      </w:tcPr>
    </w:tblStylePr>
    <w:tblStylePr w:type="band1Vert">
      <w:tblPr/>
      <w:tcPr>
        <w:tcBorders>
          <w:top w:val="single" w:sz="8" w:space="0" w:color="70150B" w:themeColor="accent2"/>
          <w:left w:val="single" w:sz="8" w:space="0" w:color="70150B" w:themeColor="accent2"/>
          <w:bottom w:val="single" w:sz="8" w:space="0" w:color="70150B" w:themeColor="accent2"/>
          <w:right w:val="single" w:sz="8" w:space="0" w:color="70150B" w:themeColor="accent2"/>
        </w:tcBorders>
        <w:shd w:val="clear" w:color="auto" w:fill="F6AFA7" w:themeFill="accent2" w:themeFillTint="3F"/>
      </w:tcPr>
    </w:tblStylePr>
    <w:tblStylePr w:type="band1Horz">
      <w:tblPr/>
      <w:tcPr>
        <w:tcBorders>
          <w:top w:val="single" w:sz="8" w:space="0" w:color="70150B" w:themeColor="accent2"/>
          <w:left w:val="single" w:sz="8" w:space="0" w:color="70150B" w:themeColor="accent2"/>
          <w:bottom w:val="single" w:sz="8" w:space="0" w:color="70150B" w:themeColor="accent2"/>
          <w:right w:val="single" w:sz="8" w:space="0" w:color="70150B" w:themeColor="accent2"/>
          <w:insideV w:val="single" w:sz="8" w:space="0" w:color="70150B" w:themeColor="accent2"/>
        </w:tcBorders>
        <w:shd w:val="clear" w:color="auto" w:fill="F6AFA7" w:themeFill="accent2" w:themeFillTint="3F"/>
      </w:tcPr>
    </w:tblStylePr>
    <w:tblStylePr w:type="band2Horz">
      <w:tblPr/>
      <w:tcPr>
        <w:tcBorders>
          <w:top w:val="single" w:sz="8" w:space="0" w:color="70150B" w:themeColor="accent2"/>
          <w:left w:val="single" w:sz="8" w:space="0" w:color="70150B" w:themeColor="accent2"/>
          <w:bottom w:val="single" w:sz="8" w:space="0" w:color="70150B" w:themeColor="accent2"/>
          <w:right w:val="single" w:sz="8" w:space="0" w:color="70150B" w:themeColor="accent2"/>
          <w:insideV w:val="single" w:sz="8" w:space="0" w:color="70150B" w:themeColor="accent2"/>
        </w:tcBorders>
      </w:tcPr>
    </w:tblStylePr>
  </w:style>
  <w:style w:type="table" w:styleId="Kleurrijkelijst-accent6">
    <w:name w:val="Colorful List Accent 6"/>
    <w:basedOn w:val="Standaardtabel"/>
    <w:uiPriority w:val="72"/>
    <w:rsid w:val="004C5C6A"/>
    <w:pPr>
      <w:spacing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A3A3A3" w:themeFill="accent5" w:themeFillShade="CC"/>
      </w:tcPr>
    </w:tblStylePr>
    <w:tblStylePr w:type="lastRow">
      <w:rPr>
        <w:b/>
        <w:bCs/>
        <w:color w:val="A3A3A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D2" w:themeFill="accent6" w:themeFillTint="3F"/>
      </w:tcPr>
    </w:tblStylePr>
    <w:tblStylePr w:type="band1Horz">
      <w:tblPr/>
      <w:tcPr>
        <w:shd w:val="clear" w:color="auto" w:fill="DBDBDB" w:themeFill="accent6" w:themeFillTint="33"/>
      </w:tcPr>
    </w:tblStylePr>
  </w:style>
  <w:style w:type="table" w:styleId="Kleurrijkelijst-accent5">
    <w:name w:val="Colorful List Accent 5"/>
    <w:basedOn w:val="Standaardtabel"/>
    <w:uiPriority w:val="72"/>
    <w:rsid w:val="004C5C6A"/>
    <w:pPr>
      <w:spacing w:line="240" w:lineRule="auto"/>
    </w:pPr>
    <w:rPr>
      <w:color w:val="000000" w:themeColor="text1"/>
    </w:rPr>
    <w:tblPr>
      <w:tblStyleRowBandSize w:val="1"/>
      <w:tblStyleColBandSize w:val="1"/>
    </w:tblPr>
    <w:tcPr>
      <w:shd w:val="clear" w:color="auto" w:fill="FAFAFA" w:themeFill="accent5" w:themeFillTint="19"/>
    </w:tcPr>
    <w:tblStylePr w:type="firstRow">
      <w:rPr>
        <w:b/>
        <w:bCs/>
        <w:color w:val="FFFFFF" w:themeColor="background1"/>
      </w:rPr>
      <w:tblPr/>
      <w:tcPr>
        <w:tcBorders>
          <w:bottom w:val="single" w:sz="12" w:space="0" w:color="FFFFFF" w:themeColor="background1"/>
        </w:tcBorders>
        <w:shd w:val="clear" w:color="auto" w:fill="3C3C3C" w:themeFill="accent6" w:themeFillShade="CC"/>
      </w:tcPr>
    </w:tblStylePr>
    <w:tblStylePr w:type="lastRow">
      <w:rPr>
        <w:b/>
        <w:bCs/>
        <w:color w:val="3C3C3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2" w:themeFill="accent5" w:themeFillTint="3F"/>
      </w:tcPr>
    </w:tblStylePr>
    <w:tblStylePr w:type="band1Horz">
      <w:tblPr/>
      <w:tcPr>
        <w:shd w:val="clear" w:color="auto" w:fill="F4F4F4" w:themeFill="accent5" w:themeFillTint="33"/>
      </w:tcPr>
    </w:tblStylePr>
  </w:style>
  <w:style w:type="table" w:styleId="Kleurrijkelijst-accent4">
    <w:name w:val="Colorful List Accent 4"/>
    <w:basedOn w:val="Standaardtabel"/>
    <w:uiPriority w:val="72"/>
    <w:rsid w:val="004C5C6A"/>
    <w:pPr>
      <w:spacing w:line="240" w:lineRule="auto"/>
    </w:pPr>
    <w:rPr>
      <w:color w:val="000000" w:themeColor="text1"/>
    </w:rPr>
    <w:tblPr>
      <w:tblStyleRowBandSize w:val="1"/>
      <w:tblStyleColBandSize w:val="1"/>
    </w:tblPr>
    <w:tcPr>
      <w:shd w:val="clear" w:color="auto" w:fill="FDFFE1" w:themeFill="accent4" w:themeFillTint="19"/>
    </w:tcPr>
    <w:tblStylePr w:type="firstRow">
      <w:rPr>
        <w:b/>
        <w:bCs/>
        <w:color w:val="FFFFFF" w:themeColor="background1"/>
      </w:rPr>
      <w:tblPr/>
      <w:tcPr>
        <w:tcBorders>
          <w:bottom w:val="single" w:sz="12" w:space="0" w:color="FFFFFF" w:themeColor="background1"/>
        </w:tcBorders>
        <w:shd w:val="clear" w:color="auto" w:fill="045F96" w:themeFill="accent3" w:themeFillShade="CC"/>
      </w:tcPr>
    </w:tblStylePr>
    <w:tblStylePr w:type="lastRow">
      <w:rPr>
        <w:b/>
        <w:bCs/>
        <w:color w:val="045F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4" w:themeFill="accent4" w:themeFillTint="3F"/>
      </w:tcPr>
    </w:tblStylePr>
    <w:tblStylePr w:type="band1Horz">
      <w:tblPr/>
      <w:tcPr>
        <w:shd w:val="clear" w:color="auto" w:fill="FBFFC3" w:themeFill="accent4" w:themeFillTint="33"/>
      </w:tcPr>
    </w:tblStylePr>
  </w:style>
  <w:style w:type="table" w:styleId="Kleurrijkelijst-accent3">
    <w:name w:val="Colorful List Accent 3"/>
    <w:basedOn w:val="Standaardtabel"/>
    <w:uiPriority w:val="72"/>
    <w:rsid w:val="004C5C6A"/>
    <w:pPr>
      <w:spacing w:line="240" w:lineRule="auto"/>
    </w:pPr>
    <w:rPr>
      <w:color w:val="000000" w:themeColor="text1"/>
    </w:rPr>
    <w:tblPr>
      <w:tblStyleRowBandSize w:val="1"/>
      <w:tblStyleColBandSize w:val="1"/>
    </w:tblPr>
    <w:tcPr>
      <w:shd w:val="clear" w:color="auto" w:fill="E0F3FE" w:themeFill="accent3" w:themeFillTint="19"/>
    </w:tcPr>
    <w:tblStylePr w:type="firstRow">
      <w:rPr>
        <w:b/>
        <w:bCs/>
        <w:color w:val="FFFFFF" w:themeColor="background1"/>
      </w:rPr>
      <w:tblPr/>
      <w:tcPr>
        <w:tcBorders>
          <w:bottom w:val="single" w:sz="12" w:space="0" w:color="FFFFFF" w:themeColor="background1"/>
        </w:tcBorders>
        <w:shd w:val="clear" w:color="auto" w:fill="9EA800" w:themeFill="accent4" w:themeFillShade="CC"/>
      </w:tcPr>
    </w:tblStylePr>
    <w:tblStylePr w:type="lastRow">
      <w:rPr>
        <w:b/>
        <w:bCs/>
        <w:color w:val="9EA8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1FD" w:themeFill="accent3" w:themeFillTint="3F"/>
      </w:tcPr>
    </w:tblStylePr>
    <w:tblStylePr w:type="band1Horz">
      <w:tblPr/>
      <w:tcPr>
        <w:shd w:val="clear" w:color="auto" w:fill="C1E6FD" w:themeFill="accent3" w:themeFillTint="33"/>
      </w:tcPr>
    </w:tblStylePr>
  </w:style>
  <w:style w:type="table" w:styleId="Kleurrijkelijst-accent2">
    <w:name w:val="Colorful List Accent 2"/>
    <w:basedOn w:val="Standaardtabel"/>
    <w:uiPriority w:val="72"/>
    <w:rsid w:val="004C5C6A"/>
    <w:pPr>
      <w:spacing w:line="240" w:lineRule="auto"/>
    </w:pPr>
    <w:rPr>
      <w:color w:val="000000" w:themeColor="text1"/>
    </w:rPr>
    <w:tblPr>
      <w:tblStyleRowBandSize w:val="1"/>
      <w:tblStyleColBandSize w:val="1"/>
    </w:tblPr>
    <w:tcPr>
      <w:shd w:val="clear" w:color="auto" w:fill="FBDFDC" w:themeFill="accent2" w:themeFillTint="19"/>
    </w:tcPr>
    <w:tblStylePr w:type="firstRow">
      <w:rPr>
        <w:b/>
        <w:bCs/>
        <w:color w:val="FFFFFF" w:themeColor="background1"/>
      </w:rPr>
      <w:tblPr/>
      <w:tcPr>
        <w:tcBorders>
          <w:bottom w:val="single" w:sz="12" w:space="0" w:color="FFFFFF" w:themeColor="background1"/>
        </w:tcBorders>
        <w:shd w:val="clear" w:color="auto" w:fill="591008" w:themeFill="accent2" w:themeFillShade="CC"/>
      </w:tcPr>
    </w:tblStylePr>
    <w:tblStylePr w:type="lastRow">
      <w:rPr>
        <w:b/>
        <w:bCs/>
        <w:color w:val="5910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AFA7" w:themeFill="accent2" w:themeFillTint="3F"/>
      </w:tcPr>
    </w:tblStylePr>
    <w:tblStylePr w:type="band1Horz">
      <w:tblPr/>
      <w:tcPr>
        <w:shd w:val="clear" w:color="auto" w:fill="F8BEB8" w:themeFill="accent2" w:themeFillTint="33"/>
      </w:tcPr>
    </w:tblStylePr>
  </w:style>
  <w:style w:type="table" w:styleId="Kleurrijkelijst-accent1">
    <w:name w:val="Colorful List Accent 1"/>
    <w:basedOn w:val="Standaardtabel"/>
    <w:uiPriority w:val="72"/>
    <w:rsid w:val="004C5C6A"/>
    <w:pPr>
      <w:spacing w:line="240" w:lineRule="auto"/>
    </w:pPr>
    <w:rPr>
      <w:color w:val="000000" w:themeColor="text1"/>
    </w:rPr>
    <w:tblPr>
      <w:tblStyleRowBandSize w:val="1"/>
      <w:tblStyleColBandSize w:val="1"/>
    </w:tblPr>
    <w:tcPr>
      <w:shd w:val="clear" w:color="auto" w:fill="FDF0E5" w:themeFill="accent1" w:themeFillTint="19"/>
    </w:tcPr>
    <w:tblStylePr w:type="firstRow">
      <w:rPr>
        <w:b/>
        <w:bCs/>
        <w:color w:val="FFFFFF" w:themeColor="background1"/>
      </w:rPr>
      <w:tblPr/>
      <w:tcPr>
        <w:tcBorders>
          <w:bottom w:val="single" w:sz="12" w:space="0" w:color="FFFFFF" w:themeColor="background1"/>
        </w:tcBorders>
        <w:shd w:val="clear" w:color="auto" w:fill="591008" w:themeFill="accent2" w:themeFillShade="CC"/>
      </w:tcPr>
    </w:tblStylePr>
    <w:tblStylePr w:type="lastRow">
      <w:rPr>
        <w:b/>
        <w:bCs/>
        <w:color w:val="5910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ABF" w:themeFill="accent1" w:themeFillTint="3F"/>
      </w:tcPr>
    </w:tblStylePr>
    <w:tblStylePr w:type="band1Horz">
      <w:tblPr/>
      <w:tcPr>
        <w:shd w:val="clear" w:color="auto" w:fill="FBE1CB" w:themeFill="accent1" w:themeFillTint="33"/>
      </w:tcPr>
    </w:tblStylePr>
  </w:style>
  <w:style w:type="table" w:styleId="Kleurrijkearcering-accent6">
    <w:name w:val="Colorful Shading Accent 6"/>
    <w:basedOn w:val="Standaardtabel"/>
    <w:uiPriority w:val="71"/>
    <w:rsid w:val="004C5C6A"/>
    <w:pPr>
      <w:spacing w:line="240" w:lineRule="auto"/>
    </w:pPr>
    <w:rPr>
      <w:color w:val="000000" w:themeColor="text1"/>
    </w:rPr>
    <w:tblPr>
      <w:tblStyleRowBandSize w:val="1"/>
      <w:tblStyleColBandSize w:val="1"/>
      <w:tblBorders>
        <w:top w:val="single" w:sz="24" w:space="0" w:color="CCCCCC" w:themeColor="accent5"/>
        <w:left w:val="single" w:sz="4" w:space="0" w:color="4C4C4C" w:themeColor="accent6"/>
        <w:bottom w:val="single" w:sz="4" w:space="0" w:color="4C4C4C" w:themeColor="accent6"/>
        <w:right w:val="single" w:sz="4" w:space="0" w:color="4C4C4C"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CCCCC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2D2D" w:themeFill="accent6" w:themeFillShade="99"/>
      </w:tcPr>
    </w:tblStylePr>
    <w:tblStylePr w:type="firstCol">
      <w:rPr>
        <w:color w:val="FFFFFF" w:themeColor="background1"/>
      </w:rPr>
      <w:tblPr/>
      <w:tcPr>
        <w:tcBorders>
          <w:top w:val="nil"/>
          <w:left w:val="nil"/>
          <w:bottom w:val="nil"/>
          <w:right w:val="nil"/>
          <w:insideH w:val="single" w:sz="4" w:space="0" w:color="2D2D2D" w:themeColor="accent6" w:themeShade="99"/>
          <w:insideV w:val="nil"/>
        </w:tcBorders>
        <w:shd w:val="clear" w:color="auto" w:fill="2D2D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2D2D" w:themeFill="accent6" w:themeFillShade="99"/>
      </w:tcPr>
    </w:tblStylePr>
    <w:tblStylePr w:type="band1Vert">
      <w:tblPr/>
      <w:tcPr>
        <w:shd w:val="clear" w:color="auto" w:fill="B7B7B7" w:themeFill="accent6" w:themeFillTint="66"/>
      </w:tcPr>
    </w:tblStylePr>
    <w:tblStylePr w:type="band1Horz">
      <w:tblPr/>
      <w:tcPr>
        <w:shd w:val="clear" w:color="auto" w:fill="A5A5A5"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4C5C6A"/>
    <w:pPr>
      <w:spacing w:line="240" w:lineRule="auto"/>
    </w:pPr>
    <w:rPr>
      <w:color w:val="000000" w:themeColor="text1"/>
    </w:rPr>
    <w:tblPr>
      <w:tblStyleRowBandSize w:val="1"/>
      <w:tblStyleColBandSize w:val="1"/>
      <w:tblBorders>
        <w:top w:val="single" w:sz="24" w:space="0" w:color="4C4C4C" w:themeColor="accent6"/>
        <w:left w:val="single" w:sz="4" w:space="0" w:color="CCCCCC" w:themeColor="accent5"/>
        <w:bottom w:val="single" w:sz="4" w:space="0" w:color="CCCCCC" w:themeColor="accent5"/>
        <w:right w:val="single" w:sz="4" w:space="0" w:color="CCCCCC" w:themeColor="accent5"/>
        <w:insideH w:val="single" w:sz="4" w:space="0" w:color="FFFFFF" w:themeColor="background1"/>
        <w:insideV w:val="single" w:sz="4" w:space="0" w:color="FFFFFF" w:themeColor="background1"/>
      </w:tblBorders>
    </w:tblPr>
    <w:tcPr>
      <w:shd w:val="clear" w:color="auto" w:fill="FAFAFA" w:themeFill="accent5" w:themeFillTint="19"/>
    </w:tcPr>
    <w:tblStylePr w:type="firstRow">
      <w:rPr>
        <w:b/>
        <w:bCs/>
      </w:rPr>
      <w:tblPr/>
      <w:tcPr>
        <w:tcBorders>
          <w:top w:val="nil"/>
          <w:left w:val="nil"/>
          <w:bottom w:val="single" w:sz="24" w:space="0" w:color="4C4C4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7A7A" w:themeFill="accent5" w:themeFillShade="99"/>
      </w:tcPr>
    </w:tblStylePr>
    <w:tblStylePr w:type="firstCol">
      <w:rPr>
        <w:color w:val="FFFFFF" w:themeColor="background1"/>
      </w:rPr>
      <w:tblPr/>
      <w:tcPr>
        <w:tcBorders>
          <w:top w:val="nil"/>
          <w:left w:val="nil"/>
          <w:bottom w:val="nil"/>
          <w:right w:val="nil"/>
          <w:insideH w:val="single" w:sz="4" w:space="0" w:color="7A7A7A" w:themeColor="accent5" w:themeShade="99"/>
          <w:insideV w:val="nil"/>
        </w:tcBorders>
        <w:shd w:val="clear" w:color="auto" w:fill="7A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A7A7A" w:themeFill="accent5" w:themeFillShade="99"/>
      </w:tcPr>
    </w:tblStylePr>
    <w:tblStylePr w:type="band1Vert">
      <w:tblPr/>
      <w:tcPr>
        <w:shd w:val="clear" w:color="auto" w:fill="EAEAEA" w:themeFill="accent5" w:themeFillTint="66"/>
      </w:tcPr>
    </w:tblStylePr>
    <w:tblStylePr w:type="band1Horz">
      <w:tblPr/>
      <w:tcPr>
        <w:shd w:val="clear" w:color="auto" w:fill="E5E5E5"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4C5C6A"/>
    <w:pPr>
      <w:spacing w:line="240" w:lineRule="auto"/>
    </w:pPr>
    <w:rPr>
      <w:color w:val="000000" w:themeColor="text1"/>
    </w:rPr>
    <w:tblPr>
      <w:tblStyleRowBandSize w:val="1"/>
      <w:tblStyleColBandSize w:val="1"/>
      <w:tblBorders>
        <w:top w:val="single" w:sz="24" w:space="0" w:color="0578BD" w:themeColor="accent3"/>
        <w:left w:val="single" w:sz="4" w:space="0" w:color="C7D200" w:themeColor="accent4"/>
        <w:bottom w:val="single" w:sz="4" w:space="0" w:color="C7D200" w:themeColor="accent4"/>
        <w:right w:val="single" w:sz="4" w:space="0" w:color="C7D200" w:themeColor="accent4"/>
        <w:insideH w:val="single" w:sz="4" w:space="0" w:color="FFFFFF" w:themeColor="background1"/>
        <w:insideV w:val="single" w:sz="4" w:space="0" w:color="FFFFFF" w:themeColor="background1"/>
      </w:tblBorders>
    </w:tblPr>
    <w:tcPr>
      <w:shd w:val="clear" w:color="auto" w:fill="FDFFE1" w:themeFill="accent4" w:themeFillTint="19"/>
    </w:tcPr>
    <w:tblStylePr w:type="firstRow">
      <w:rPr>
        <w:b/>
        <w:bCs/>
      </w:rPr>
      <w:tblPr/>
      <w:tcPr>
        <w:tcBorders>
          <w:top w:val="nil"/>
          <w:left w:val="nil"/>
          <w:bottom w:val="single" w:sz="24" w:space="0" w:color="0578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7E00" w:themeFill="accent4" w:themeFillShade="99"/>
      </w:tcPr>
    </w:tblStylePr>
    <w:tblStylePr w:type="firstCol">
      <w:rPr>
        <w:color w:val="FFFFFF" w:themeColor="background1"/>
      </w:rPr>
      <w:tblPr/>
      <w:tcPr>
        <w:tcBorders>
          <w:top w:val="nil"/>
          <w:left w:val="nil"/>
          <w:bottom w:val="nil"/>
          <w:right w:val="nil"/>
          <w:insideH w:val="single" w:sz="4" w:space="0" w:color="777E00" w:themeColor="accent4" w:themeShade="99"/>
          <w:insideV w:val="nil"/>
        </w:tcBorders>
        <w:shd w:val="clear" w:color="auto" w:fill="777E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77E00" w:themeFill="accent4" w:themeFillShade="99"/>
      </w:tcPr>
    </w:tblStylePr>
    <w:tblStylePr w:type="band1Vert">
      <w:tblPr/>
      <w:tcPr>
        <w:shd w:val="clear" w:color="auto" w:fill="F8FF87" w:themeFill="accent4" w:themeFillTint="66"/>
      </w:tcPr>
    </w:tblStylePr>
    <w:tblStylePr w:type="band1Horz">
      <w:tblPr/>
      <w:tcPr>
        <w:shd w:val="clear" w:color="auto" w:fill="F6FF69"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4C5C6A"/>
    <w:pPr>
      <w:spacing w:line="240" w:lineRule="auto"/>
    </w:pPr>
    <w:rPr>
      <w:color w:val="000000" w:themeColor="text1"/>
    </w:rPr>
    <w:tblPr>
      <w:tblStyleRowBandSize w:val="1"/>
      <w:tblStyleColBandSize w:val="1"/>
      <w:tblBorders>
        <w:top w:val="single" w:sz="24" w:space="0" w:color="C7D200" w:themeColor="accent4"/>
        <w:left w:val="single" w:sz="4" w:space="0" w:color="0578BD" w:themeColor="accent3"/>
        <w:bottom w:val="single" w:sz="4" w:space="0" w:color="0578BD" w:themeColor="accent3"/>
        <w:right w:val="single" w:sz="4" w:space="0" w:color="0578BD" w:themeColor="accent3"/>
        <w:insideH w:val="single" w:sz="4" w:space="0" w:color="FFFFFF" w:themeColor="background1"/>
        <w:insideV w:val="single" w:sz="4" w:space="0" w:color="FFFFFF" w:themeColor="background1"/>
      </w:tblBorders>
    </w:tblPr>
    <w:tcPr>
      <w:shd w:val="clear" w:color="auto" w:fill="E0F3FE" w:themeFill="accent3" w:themeFillTint="19"/>
    </w:tcPr>
    <w:tblStylePr w:type="firstRow">
      <w:rPr>
        <w:b/>
        <w:bCs/>
      </w:rPr>
      <w:tblPr/>
      <w:tcPr>
        <w:tcBorders>
          <w:top w:val="nil"/>
          <w:left w:val="nil"/>
          <w:bottom w:val="single" w:sz="24" w:space="0" w:color="C7D2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771" w:themeFill="accent3" w:themeFillShade="99"/>
      </w:tcPr>
    </w:tblStylePr>
    <w:tblStylePr w:type="firstCol">
      <w:rPr>
        <w:color w:val="FFFFFF" w:themeColor="background1"/>
      </w:rPr>
      <w:tblPr/>
      <w:tcPr>
        <w:tcBorders>
          <w:top w:val="nil"/>
          <w:left w:val="nil"/>
          <w:bottom w:val="nil"/>
          <w:right w:val="nil"/>
          <w:insideH w:val="single" w:sz="4" w:space="0" w:color="034771" w:themeColor="accent3" w:themeShade="99"/>
          <w:insideV w:val="nil"/>
        </w:tcBorders>
        <w:shd w:val="clear" w:color="auto" w:fill="0347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34771" w:themeFill="accent3" w:themeFillShade="99"/>
      </w:tcPr>
    </w:tblStylePr>
    <w:tblStylePr w:type="band1Vert">
      <w:tblPr/>
      <w:tcPr>
        <w:shd w:val="clear" w:color="auto" w:fill="83CEFB" w:themeFill="accent3" w:themeFillTint="66"/>
      </w:tcPr>
    </w:tblStylePr>
    <w:tblStylePr w:type="band1Horz">
      <w:tblPr/>
      <w:tcPr>
        <w:shd w:val="clear" w:color="auto" w:fill="65C2FB" w:themeFill="accent3" w:themeFillTint="7F"/>
      </w:tcPr>
    </w:tblStylePr>
  </w:style>
  <w:style w:type="table" w:styleId="Kleurrijkearcering-accent2">
    <w:name w:val="Colorful Shading Accent 2"/>
    <w:basedOn w:val="Standaardtabel"/>
    <w:uiPriority w:val="71"/>
    <w:rsid w:val="004C5C6A"/>
    <w:pPr>
      <w:spacing w:line="240" w:lineRule="auto"/>
    </w:pPr>
    <w:rPr>
      <w:color w:val="000000" w:themeColor="text1"/>
    </w:rPr>
    <w:tblPr>
      <w:tblStyleRowBandSize w:val="1"/>
      <w:tblStyleColBandSize w:val="1"/>
      <w:tblBorders>
        <w:top w:val="single" w:sz="24" w:space="0" w:color="70150B" w:themeColor="accent2"/>
        <w:left w:val="single" w:sz="4" w:space="0" w:color="70150B" w:themeColor="accent2"/>
        <w:bottom w:val="single" w:sz="4" w:space="0" w:color="70150B" w:themeColor="accent2"/>
        <w:right w:val="single" w:sz="4" w:space="0" w:color="70150B" w:themeColor="accent2"/>
        <w:insideH w:val="single" w:sz="4" w:space="0" w:color="FFFFFF" w:themeColor="background1"/>
        <w:insideV w:val="single" w:sz="4" w:space="0" w:color="FFFFFF" w:themeColor="background1"/>
      </w:tblBorders>
    </w:tblPr>
    <w:tcPr>
      <w:shd w:val="clear" w:color="auto" w:fill="FBDFDC" w:themeFill="accent2" w:themeFillTint="19"/>
    </w:tcPr>
    <w:tblStylePr w:type="firstRow">
      <w:rPr>
        <w:b/>
        <w:bCs/>
      </w:rPr>
      <w:tblPr/>
      <w:tcPr>
        <w:tcBorders>
          <w:top w:val="nil"/>
          <w:left w:val="nil"/>
          <w:bottom w:val="single" w:sz="24" w:space="0" w:color="70150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0C06" w:themeFill="accent2" w:themeFillShade="99"/>
      </w:tcPr>
    </w:tblStylePr>
    <w:tblStylePr w:type="firstCol">
      <w:rPr>
        <w:color w:val="FFFFFF" w:themeColor="background1"/>
      </w:rPr>
      <w:tblPr/>
      <w:tcPr>
        <w:tcBorders>
          <w:top w:val="nil"/>
          <w:left w:val="nil"/>
          <w:bottom w:val="nil"/>
          <w:right w:val="nil"/>
          <w:insideH w:val="single" w:sz="4" w:space="0" w:color="430C06" w:themeColor="accent2" w:themeShade="99"/>
          <w:insideV w:val="nil"/>
        </w:tcBorders>
        <w:shd w:val="clear" w:color="auto" w:fill="430C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0C06" w:themeFill="accent2" w:themeFillShade="99"/>
      </w:tcPr>
    </w:tblStylePr>
    <w:tblStylePr w:type="band1Vert">
      <w:tblPr/>
      <w:tcPr>
        <w:shd w:val="clear" w:color="auto" w:fill="F17E71" w:themeFill="accent2" w:themeFillTint="66"/>
      </w:tcPr>
    </w:tblStylePr>
    <w:tblStylePr w:type="band1Horz">
      <w:tblPr/>
      <w:tcPr>
        <w:shd w:val="clear" w:color="auto" w:fill="ED5E4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4C5C6A"/>
    <w:pPr>
      <w:spacing w:line="240" w:lineRule="auto"/>
    </w:pPr>
    <w:rPr>
      <w:color w:val="000000" w:themeColor="text1"/>
    </w:rPr>
    <w:tblPr>
      <w:tblStyleRowBandSize w:val="1"/>
      <w:tblStyleColBandSize w:val="1"/>
      <w:tblBorders>
        <w:top w:val="single" w:sz="24" w:space="0" w:color="70150B" w:themeColor="accent2"/>
        <w:left w:val="single" w:sz="4" w:space="0" w:color="DE6D0F" w:themeColor="accent1"/>
        <w:bottom w:val="single" w:sz="4" w:space="0" w:color="DE6D0F" w:themeColor="accent1"/>
        <w:right w:val="single" w:sz="4" w:space="0" w:color="DE6D0F" w:themeColor="accent1"/>
        <w:insideH w:val="single" w:sz="4" w:space="0" w:color="FFFFFF" w:themeColor="background1"/>
        <w:insideV w:val="single" w:sz="4" w:space="0" w:color="FFFFFF" w:themeColor="background1"/>
      </w:tblBorders>
    </w:tblPr>
    <w:tcPr>
      <w:shd w:val="clear" w:color="auto" w:fill="FDF0E5" w:themeFill="accent1" w:themeFillTint="19"/>
    </w:tcPr>
    <w:tblStylePr w:type="firstRow">
      <w:rPr>
        <w:b/>
        <w:bCs/>
      </w:rPr>
      <w:tblPr/>
      <w:tcPr>
        <w:tcBorders>
          <w:top w:val="nil"/>
          <w:left w:val="nil"/>
          <w:bottom w:val="single" w:sz="24" w:space="0" w:color="70150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009" w:themeFill="accent1" w:themeFillShade="99"/>
      </w:tcPr>
    </w:tblStylePr>
    <w:tblStylePr w:type="firstCol">
      <w:rPr>
        <w:color w:val="FFFFFF" w:themeColor="background1"/>
      </w:rPr>
      <w:tblPr/>
      <w:tcPr>
        <w:tcBorders>
          <w:top w:val="nil"/>
          <w:left w:val="nil"/>
          <w:bottom w:val="nil"/>
          <w:right w:val="nil"/>
          <w:insideH w:val="single" w:sz="4" w:space="0" w:color="844009" w:themeColor="accent1" w:themeShade="99"/>
          <w:insideV w:val="nil"/>
        </w:tcBorders>
        <w:shd w:val="clear" w:color="auto" w:fill="8440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4009" w:themeFill="accent1" w:themeFillShade="99"/>
      </w:tcPr>
    </w:tblStylePr>
    <w:tblStylePr w:type="band1Vert">
      <w:tblPr/>
      <w:tcPr>
        <w:shd w:val="clear" w:color="auto" w:fill="F8C398" w:themeFill="accent1" w:themeFillTint="66"/>
      </w:tcPr>
    </w:tblStylePr>
    <w:tblStylePr w:type="band1Horz">
      <w:tblPr/>
      <w:tcPr>
        <w:shd w:val="clear" w:color="auto" w:fill="F6B57F"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4C5C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83838" w:themeFill="accent6" w:themeFillShade="BF"/>
      </w:tcPr>
    </w:tblStylePr>
    <w:tblStylePr w:type="lastCol">
      <w:rPr>
        <w:color w:val="FFFFFF" w:themeColor="background1"/>
      </w:rPr>
      <w:tblPr/>
      <w:tcPr>
        <w:shd w:val="clear" w:color="auto" w:fill="383838" w:themeFill="accent6" w:themeFillShade="BF"/>
      </w:tcPr>
    </w:tblStylePr>
    <w:tblStylePr w:type="band1Vert">
      <w:tblPr/>
      <w:tcPr>
        <w:shd w:val="clear" w:color="auto" w:fill="A5A5A5" w:themeFill="accent6" w:themeFillTint="7F"/>
      </w:tcPr>
    </w:tblStylePr>
    <w:tblStylePr w:type="band1Horz">
      <w:tblPr/>
      <w:tcPr>
        <w:shd w:val="clear" w:color="auto" w:fill="A5A5A5" w:themeFill="accent6" w:themeFillTint="7F"/>
      </w:tcPr>
    </w:tblStylePr>
  </w:style>
  <w:style w:type="table" w:styleId="Kleurrijkraster-accent5">
    <w:name w:val="Colorful Grid Accent 5"/>
    <w:basedOn w:val="Standaardtabel"/>
    <w:uiPriority w:val="73"/>
    <w:rsid w:val="004C5C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F4F4" w:themeFill="accent5" w:themeFillTint="33"/>
    </w:tcPr>
    <w:tblStylePr w:type="firstRow">
      <w:rPr>
        <w:b/>
        <w:bCs/>
      </w:rPr>
      <w:tblPr/>
      <w:tcPr>
        <w:shd w:val="clear" w:color="auto" w:fill="EAEAEA" w:themeFill="accent5" w:themeFillTint="66"/>
      </w:tcPr>
    </w:tblStylePr>
    <w:tblStylePr w:type="lastRow">
      <w:rPr>
        <w:b/>
        <w:bCs/>
        <w:color w:val="000000" w:themeColor="text1"/>
      </w:rPr>
      <w:tblPr/>
      <w:tcPr>
        <w:shd w:val="clear" w:color="auto" w:fill="EAEAEA" w:themeFill="accent5" w:themeFillTint="66"/>
      </w:tcPr>
    </w:tblStylePr>
    <w:tblStylePr w:type="firstCol">
      <w:rPr>
        <w:color w:val="FFFFFF" w:themeColor="background1"/>
      </w:rPr>
      <w:tblPr/>
      <w:tcPr>
        <w:shd w:val="clear" w:color="auto" w:fill="989898" w:themeFill="accent5" w:themeFillShade="BF"/>
      </w:tcPr>
    </w:tblStylePr>
    <w:tblStylePr w:type="lastCol">
      <w:rPr>
        <w:color w:val="FFFFFF" w:themeColor="background1"/>
      </w:rPr>
      <w:tblPr/>
      <w:tcPr>
        <w:shd w:val="clear" w:color="auto" w:fill="989898" w:themeFill="accent5" w:themeFillShade="BF"/>
      </w:tcPr>
    </w:tblStylePr>
    <w:tblStylePr w:type="band1Vert">
      <w:tblPr/>
      <w:tcPr>
        <w:shd w:val="clear" w:color="auto" w:fill="E5E5E5" w:themeFill="accent5" w:themeFillTint="7F"/>
      </w:tcPr>
    </w:tblStylePr>
    <w:tblStylePr w:type="band1Horz">
      <w:tblPr/>
      <w:tcPr>
        <w:shd w:val="clear" w:color="auto" w:fill="E5E5E5" w:themeFill="accent5" w:themeFillTint="7F"/>
      </w:tcPr>
    </w:tblStylePr>
  </w:style>
  <w:style w:type="table" w:styleId="Kleurrijkraster-accent4">
    <w:name w:val="Colorful Grid Accent 4"/>
    <w:basedOn w:val="Standaardtabel"/>
    <w:uiPriority w:val="73"/>
    <w:rsid w:val="004C5C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FC3" w:themeFill="accent4" w:themeFillTint="33"/>
    </w:tcPr>
    <w:tblStylePr w:type="firstRow">
      <w:rPr>
        <w:b/>
        <w:bCs/>
      </w:rPr>
      <w:tblPr/>
      <w:tcPr>
        <w:shd w:val="clear" w:color="auto" w:fill="F8FF87" w:themeFill="accent4" w:themeFillTint="66"/>
      </w:tcPr>
    </w:tblStylePr>
    <w:tblStylePr w:type="lastRow">
      <w:rPr>
        <w:b/>
        <w:bCs/>
        <w:color w:val="000000" w:themeColor="text1"/>
      </w:rPr>
      <w:tblPr/>
      <w:tcPr>
        <w:shd w:val="clear" w:color="auto" w:fill="F8FF87" w:themeFill="accent4" w:themeFillTint="66"/>
      </w:tcPr>
    </w:tblStylePr>
    <w:tblStylePr w:type="firstCol">
      <w:rPr>
        <w:color w:val="FFFFFF" w:themeColor="background1"/>
      </w:rPr>
      <w:tblPr/>
      <w:tcPr>
        <w:shd w:val="clear" w:color="auto" w:fill="949D00" w:themeFill="accent4" w:themeFillShade="BF"/>
      </w:tcPr>
    </w:tblStylePr>
    <w:tblStylePr w:type="lastCol">
      <w:rPr>
        <w:color w:val="FFFFFF" w:themeColor="background1"/>
      </w:rPr>
      <w:tblPr/>
      <w:tcPr>
        <w:shd w:val="clear" w:color="auto" w:fill="949D00" w:themeFill="accent4" w:themeFillShade="BF"/>
      </w:tcPr>
    </w:tblStylePr>
    <w:tblStylePr w:type="band1Vert">
      <w:tblPr/>
      <w:tcPr>
        <w:shd w:val="clear" w:color="auto" w:fill="F6FF69" w:themeFill="accent4" w:themeFillTint="7F"/>
      </w:tcPr>
    </w:tblStylePr>
    <w:tblStylePr w:type="band1Horz">
      <w:tblPr/>
      <w:tcPr>
        <w:shd w:val="clear" w:color="auto" w:fill="F6FF69" w:themeFill="accent4" w:themeFillTint="7F"/>
      </w:tcPr>
    </w:tblStylePr>
  </w:style>
  <w:style w:type="table" w:styleId="Kleurrijkraster-accent3">
    <w:name w:val="Colorful Grid Accent 3"/>
    <w:basedOn w:val="Standaardtabel"/>
    <w:uiPriority w:val="73"/>
    <w:rsid w:val="004C5C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6FD" w:themeFill="accent3" w:themeFillTint="33"/>
    </w:tcPr>
    <w:tblStylePr w:type="firstRow">
      <w:rPr>
        <w:b/>
        <w:bCs/>
      </w:rPr>
      <w:tblPr/>
      <w:tcPr>
        <w:shd w:val="clear" w:color="auto" w:fill="83CEFB" w:themeFill="accent3" w:themeFillTint="66"/>
      </w:tcPr>
    </w:tblStylePr>
    <w:tblStylePr w:type="lastRow">
      <w:rPr>
        <w:b/>
        <w:bCs/>
        <w:color w:val="000000" w:themeColor="text1"/>
      </w:rPr>
      <w:tblPr/>
      <w:tcPr>
        <w:shd w:val="clear" w:color="auto" w:fill="83CEFB" w:themeFill="accent3" w:themeFillTint="66"/>
      </w:tcPr>
    </w:tblStylePr>
    <w:tblStylePr w:type="firstCol">
      <w:rPr>
        <w:color w:val="FFFFFF" w:themeColor="background1"/>
      </w:rPr>
      <w:tblPr/>
      <w:tcPr>
        <w:shd w:val="clear" w:color="auto" w:fill="03598D" w:themeFill="accent3" w:themeFillShade="BF"/>
      </w:tcPr>
    </w:tblStylePr>
    <w:tblStylePr w:type="lastCol">
      <w:rPr>
        <w:color w:val="FFFFFF" w:themeColor="background1"/>
      </w:rPr>
      <w:tblPr/>
      <w:tcPr>
        <w:shd w:val="clear" w:color="auto" w:fill="03598D" w:themeFill="accent3" w:themeFillShade="BF"/>
      </w:tcPr>
    </w:tblStylePr>
    <w:tblStylePr w:type="band1Vert">
      <w:tblPr/>
      <w:tcPr>
        <w:shd w:val="clear" w:color="auto" w:fill="65C2FB" w:themeFill="accent3" w:themeFillTint="7F"/>
      </w:tcPr>
    </w:tblStylePr>
    <w:tblStylePr w:type="band1Horz">
      <w:tblPr/>
      <w:tcPr>
        <w:shd w:val="clear" w:color="auto" w:fill="65C2FB" w:themeFill="accent3" w:themeFillTint="7F"/>
      </w:tcPr>
    </w:tblStylePr>
  </w:style>
  <w:style w:type="table" w:styleId="Kleurrijkraster-accent2">
    <w:name w:val="Colorful Grid Accent 2"/>
    <w:basedOn w:val="Standaardtabel"/>
    <w:uiPriority w:val="73"/>
    <w:rsid w:val="004C5C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BEB8" w:themeFill="accent2" w:themeFillTint="33"/>
    </w:tcPr>
    <w:tblStylePr w:type="firstRow">
      <w:rPr>
        <w:b/>
        <w:bCs/>
      </w:rPr>
      <w:tblPr/>
      <w:tcPr>
        <w:shd w:val="clear" w:color="auto" w:fill="F17E71" w:themeFill="accent2" w:themeFillTint="66"/>
      </w:tcPr>
    </w:tblStylePr>
    <w:tblStylePr w:type="lastRow">
      <w:rPr>
        <w:b/>
        <w:bCs/>
        <w:color w:val="000000" w:themeColor="text1"/>
      </w:rPr>
      <w:tblPr/>
      <w:tcPr>
        <w:shd w:val="clear" w:color="auto" w:fill="F17E71" w:themeFill="accent2" w:themeFillTint="66"/>
      </w:tcPr>
    </w:tblStylePr>
    <w:tblStylePr w:type="firstCol">
      <w:rPr>
        <w:color w:val="FFFFFF" w:themeColor="background1"/>
      </w:rPr>
      <w:tblPr/>
      <w:tcPr>
        <w:shd w:val="clear" w:color="auto" w:fill="530F08" w:themeFill="accent2" w:themeFillShade="BF"/>
      </w:tcPr>
    </w:tblStylePr>
    <w:tblStylePr w:type="lastCol">
      <w:rPr>
        <w:color w:val="FFFFFF" w:themeColor="background1"/>
      </w:rPr>
      <w:tblPr/>
      <w:tcPr>
        <w:shd w:val="clear" w:color="auto" w:fill="530F08" w:themeFill="accent2" w:themeFillShade="BF"/>
      </w:tcPr>
    </w:tblStylePr>
    <w:tblStylePr w:type="band1Vert">
      <w:tblPr/>
      <w:tcPr>
        <w:shd w:val="clear" w:color="auto" w:fill="ED5E4F" w:themeFill="accent2" w:themeFillTint="7F"/>
      </w:tcPr>
    </w:tblStylePr>
    <w:tblStylePr w:type="band1Horz">
      <w:tblPr/>
      <w:tcPr>
        <w:shd w:val="clear" w:color="auto" w:fill="ED5E4F" w:themeFill="accent2" w:themeFillTint="7F"/>
      </w:tcPr>
    </w:tblStylePr>
  </w:style>
  <w:style w:type="table" w:styleId="Kleurrijkraster-accent1">
    <w:name w:val="Colorful Grid Accent 1"/>
    <w:basedOn w:val="Standaardtabel"/>
    <w:uiPriority w:val="73"/>
    <w:rsid w:val="004C5C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1CB" w:themeFill="accent1" w:themeFillTint="33"/>
    </w:tcPr>
    <w:tblStylePr w:type="firstRow">
      <w:rPr>
        <w:b/>
        <w:bCs/>
      </w:rPr>
      <w:tblPr/>
      <w:tcPr>
        <w:shd w:val="clear" w:color="auto" w:fill="F8C398" w:themeFill="accent1" w:themeFillTint="66"/>
      </w:tcPr>
    </w:tblStylePr>
    <w:tblStylePr w:type="lastRow">
      <w:rPr>
        <w:b/>
        <w:bCs/>
        <w:color w:val="000000" w:themeColor="text1"/>
      </w:rPr>
      <w:tblPr/>
      <w:tcPr>
        <w:shd w:val="clear" w:color="auto" w:fill="F8C398" w:themeFill="accent1" w:themeFillTint="66"/>
      </w:tcPr>
    </w:tblStylePr>
    <w:tblStylePr w:type="firstCol">
      <w:rPr>
        <w:color w:val="FFFFFF" w:themeColor="background1"/>
      </w:rPr>
      <w:tblPr/>
      <w:tcPr>
        <w:shd w:val="clear" w:color="auto" w:fill="A6510B" w:themeFill="accent1" w:themeFillShade="BF"/>
      </w:tcPr>
    </w:tblStylePr>
    <w:tblStylePr w:type="lastCol">
      <w:rPr>
        <w:color w:val="FFFFFF" w:themeColor="background1"/>
      </w:rPr>
      <w:tblPr/>
      <w:tcPr>
        <w:shd w:val="clear" w:color="auto" w:fill="A6510B" w:themeFill="accent1" w:themeFillShade="BF"/>
      </w:tcPr>
    </w:tblStylePr>
    <w:tblStylePr w:type="band1Vert">
      <w:tblPr/>
      <w:tcPr>
        <w:shd w:val="clear" w:color="auto" w:fill="F6B57F" w:themeFill="accent1" w:themeFillTint="7F"/>
      </w:tcPr>
    </w:tblStylePr>
    <w:tblStylePr w:type="band1Horz">
      <w:tblPr/>
      <w:tcPr>
        <w:shd w:val="clear" w:color="auto" w:fill="F6B57F" w:themeFill="accent1" w:themeFillTint="7F"/>
      </w:tcPr>
    </w:tblStylePr>
  </w:style>
  <w:style w:type="table" w:styleId="Gemiddeldelijst2-accent6">
    <w:name w:val="Medium List 2 Accent 6"/>
    <w:basedOn w:val="Standaardtabel"/>
    <w:uiPriority w:val="66"/>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4C4C" w:themeColor="accent6"/>
        <w:left w:val="single" w:sz="8" w:space="0" w:color="4C4C4C" w:themeColor="accent6"/>
        <w:bottom w:val="single" w:sz="8" w:space="0" w:color="4C4C4C" w:themeColor="accent6"/>
        <w:right w:val="single" w:sz="8" w:space="0" w:color="4C4C4C" w:themeColor="accent6"/>
      </w:tblBorders>
    </w:tblPr>
    <w:tblStylePr w:type="firstRow">
      <w:rPr>
        <w:sz w:val="24"/>
        <w:szCs w:val="24"/>
      </w:rPr>
      <w:tblPr/>
      <w:tcPr>
        <w:tcBorders>
          <w:top w:val="nil"/>
          <w:left w:val="nil"/>
          <w:bottom w:val="single" w:sz="24" w:space="0" w:color="4C4C4C" w:themeColor="accent6"/>
          <w:right w:val="nil"/>
          <w:insideH w:val="nil"/>
          <w:insideV w:val="nil"/>
        </w:tcBorders>
        <w:shd w:val="clear" w:color="auto" w:fill="FFFFFF" w:themeFill="background1"/>
      </w:tcPr>
    </w:tblStylePr>
    <w:tblStylePr w:type="lastRow">
      <w:tblPr/>
      <w:tcPr>
        <w:tcBorders>
          <w:top w:val="single" w:sz="8" w:space="0" w:color="4C4C4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4C4C" w:themeColor="accent6"/>
          <w:insideH w:val="nil"/>
          <w:insideV w:val="nil"/>
        </w:tcBorders>
        <w:shd w:val="clear" w:color="auto" w:fill="FFFFFF" w:themeFill="background1"/>
      </w:tcPr>
    </w:tblStylePr>
    <w:tblStylePr w:type="lastCol">
      <w:tblPr/>
      <w:tcPr>
        <w:tcBorders>
          <w:top w:val="nil"/>
          <w:left w:val="single" w:sz="8" w:space="0" w:color="4C4C4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D2" w:themeFill="accent6" w:themeFillTint="3F"/>
      </w:tcPr>
    </w:tblStylePr>
    <w:tblStylePr w:type="band1Horz">
      <w:tblPr/>
      <w:tcPr>
        <w:tcBorders>
          <w:top w:val="nil"/>
          <w:bottom w:val="nil"/>
          <w:insideH w:val="nil"/>
          <w:insideV w:val="nil"/>
        </w:tcBorders>
        <w:shd w:val="clear" w:color="auto" w:fill="D2D2D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CC" w:themeColor="accent5"/>
        <w:left w:val="single" w:sz="8" w:space="0" w:color="CCCCCC" w:themeColor="accent5"/>
        <w:bottom w:val="single" w:sz="8" w:space="0" w:color="CCCCCC" w:themeColor="accent5"/>
        <w:right w:val="single" w:sz="8" w:space="0" w:color="CCCCCC" w:themeColor="accent5"/>
      </w:tblBorders>
    </w:tblPr>
    <w:tblStylePr w:type="firstRow">
      <w:rPr>
        <w:sz w:val="24"/>
        <w:szCs w:val="24"/>
      </w:rPr>
      <w:tblPr/>
      <w:tcPr>
        <w:tcBorders>
          <w:top w:val="nil"/>
          <w:left w:val="nil"/>
          <w:bottom w:val="single" w:sz="24" w:space="0" w:color="CCCCCC" w:themeColor="accent5"/>
          <w:right w:val="nil"/>
          <w:insideH w:val="nil"/>
          <w:insideV w:val="nil"/>
        </w:tcBorders>
        <w:shd w:val="clear" w:color="auto" w:fill="FFFFFF" w:themeFill="background1"/>
      </w:tcPr>
    </w:tblStylePr>
    <w:tblStylePr w:type="lastRow">
      <w:tblPr/>
      <w:tcPr>
        <w:tcBorders>
          <w:top w:val="single" w:sz="8" w:space="0" w:color="CCCCC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CC" w:themeColor="accent5"/>
          <w:insideH w:val="nil"/>
          <w:insideV w:val="nil"/>
        </w:tcBorders>
        <w:shd w:val="clear" w:color="auto" w:fill="FFFFFF" w:themeFill="background1"/>
      </w:tcPr>
    </w:tblStylePr>
    <w:tblStylePr w:type="lastCol">
      <w:tblPr/>
      <w:tcPr>
        <w:tcBorders>
          <w:top w:val="nil"/>
          <w:left w:val="single" w:sz="8" w:space="0" w:color="CCCCC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2" w:themeFill="accent5" w:themeFillTint="3F"/>
      </w:tcPr>
    </w:tblStylePr>
    <w:tblStylePr w:type="band1Horz">
      <w:tblPr/>
      <w:tcPr>
        <w:tcBorders>
          <w:top w:val="nil"/>
          <w:bottom w:val="nil"/>
          <w:insideH w:val="nil"/>
          <w:insideV w:val="nil"/>
        </w:tcBorders>
        <w:shd w:val="clear" w:color="auto" w:fill="F2F2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D200" w:themeColor="accent4"/>
        <w:left w:val="single" w:sz="8" w:space="0" w:color="C7D200" w:themeColor="accent4"/>
        <w:bottom w:val="single" w:sz="8" w:space="0" w:color="C7D200" w:themeColor="accent4"/>
        <w:right w:val="single" w:sz="8" w:space="0" w:color="C7D200" w:themeColor="accent4"/>
      </w:tblBorders>
    </w:tblPr>
    <w:tblStylePr w:type="firstRow">
      <w:rPr>
        <w:sz w:val="24"/>
        <w:szCs w:val="24"/>
      </w:rPr>
      <w:tblPr/>
      <w:tcPr>
        <w:tcBorders>
          <w:top w:val="nil"/>
          <w:left w:val="nil"/>
          <w:bottom w:val="single" w:sz="24" w:space="0" w:color="C7D200" w:themeColor="accent4"/>
          <w:right w:val="nil"/>
          <w:insideH w:val="nil"/>
          <w:insideV w:val="nil"/>
        </w:tcBorders>
        <w:shd w:val="clear" w:color="auto" w:fill="FFFFFF" w:themeFill="background1"/>
      </w:tcPr>
    </w:tblStylePr>
    <w:tblStylePr w:type="lastRow">
      <w:tblPr/>
      <w:tcPr>
        <w:tcBorders>
          <w:top w:val="single" w:sz="8" w:space="0" w:color="C7D2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D200" w:themeColor="accent4"/>
          <w:insideH w:val="nil"/>
          <w:insideV w:val="nil"/>
        </w:tcBorders>
        <w:shd w:val="clear" w:color="auto" w:fill="FFFFFF" w:themeFill="background1"/>
      </w:tcPr>
    </w:tblStylePr>
    <w:tblStylePr w:type="lastCol">
      <w:tblPr/>
      <w:tcPr>
        <w:tcBorders>
          <w:top w:val="nil"/>
          <w:left w:val="single" w:sz="8" w:space="0" w:color="C7D2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4" w:themeFill="accent4" w:themeFillTint="3F"/>
      </w:tcPr>
    </w:tblStylePr>
    <w:tblStylePr w:type="band1Horz">
      <w:tblPr/>
      <w:tcPr>
        <w:tcBorders>
          <w:top w:val="nil"/>
          <w:bottom w:val="nil"/>
          <w:insideH w:val="nil"/>
          <w:insideV w:val="nil"/>
        </w:tcBorders>
        <w:shd w:val="clear" w:color="auto" w:fill="FAFFB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78BD" w:themeColor="accent3"/>
        <w:left w:val="single" w:sz="8" w:space="0" w:color="0578BD" w:themeColor="accent3"/>
        <w:bottom w:val="single" w:sz="8" w:space="0" w:color="0578BD" w:themeColor="accent3"/>
        <w:right w:val="single" w:sz="8" w:space="0" w:color="0578BD" w:themeColor="accent3"/>
      </w:tblBorders>
    </w:tblPr>
    <w:tblStylePr w:type="firstRow">
      <w:rPr>
        <w:sz w:val="24"/>
        <w:szCs w:val="24"/>
      </w:rPr>
      <w:tblPr/>
      <w:tcPr>
        <w:tcBorders>
          <w:top w:val="nil"/>
          <w:left w:val="nil"/>
          <w:bottom w:val="single" w:sz="24" w:space="0" w:color="0578BD" w:themeColor="accent3"/>
          <w:right w:val="nil"/>
          <w:insideH w:val="nil"/>
          <w:insideV w:val="nil"/>
        </w:tcBorders>
        <w:shd w:val="clear" w:color="auto" w:fill="FFFFFF" w:themeFill="background1"/>
      </w:tcPr>
    </w:tblStylePr>
    <w:tblStylePr w:type="lastRow">
      <w:tblPr/>
      <w:tcPr>
        <w:tcBorders>
          <w:top w:val="single" w:sz="8" w:space="0" w:color="0578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78BD" w:themeColor="accent3"/>
          <w:insideH w:val="nil"/>
          <w:insideV w:val="nil"/>
        </w:tcBorders>
        <w:shd w:val="clear" w:color="auto" w:fill="FFFFFF" w:themeFill="background1"/>
      </w:tcPr>
    </w:tblStylePr>
    <w:tblStylePr w:type="lastCol">
      <w:tblPr/>
      <w:tcPr>
        <w:tcBorders>
          <w:top w:val="nil"/>
          <w:left w:val="single" w:sz="8" w:space="0" w:color="0578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1FD" w:themeFill="accent3" w:themeFillTint="3F"/>
      </w:tcPr>
    </w:tblStylePr>
    <w:tblStylePr w:type="band1Horz">
      <w:tblPr/>
      <w:tcPr>
        <w:tcBorders>
          <w:top w:val="nil"/>
          <w:bottom w:val="nil"/>
          <w:insideH w:val="nil"/>
          <w:insideV w:val="nil"/>
        </w:tcBorders>
        <w:shd w:val="clear" w:color="auto" w:fill="B2E1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150B" w:themeColor="accent2"/>
        <w:left w:val="single" w:sz="8" w:space="0" w:color="70150B" w:themeColor="accent2"/>
        <w:bottom w:val="single" w:sz="8" w:space="0" w:color="70150B" w:themeColor="accent2"/>
        <w:right w:val="single" w:sz="8" w:space="0" w:color="70150B" w:themeColor="accent2"/>
      </w:tblBorders>
    </w:tblPr>
    <w:tblStylePr w:type="firstRow">
      <w:rPr>
        <w:sz w:val="24"/>
        <w:szCs w:val="24"/>
      </w:rPr>
      <w:tblPr/>
      <w:tcPr>
        <w:tcBorders>
          <w:top w:val="nil"/>
          <w:left w:val="nil"/>
          <w:bottom w:val="single" w:sz="24" w:space="0" w:color="70150B" w:themeColor="accent2"/>
          <w:right w:val="nil"/>
          <w:insideH w:val="nil"/>
          <w:insideV w:val="nil"/>
        </w:tcBorders>
        <w:shd w:val="clear" w:color="auto" w:fill="FFFFFF" w:themeFill="background1"/>
      </w:tcPr>
    </w:tblStylePr>
    <w:tblStylePr w:type="lastRow">
      <w:tblPr/>
      <w:tcPr>
        <w:tcBorders>
          <w:top w:val="single" w:sz="8" w:space="0" w:color="70150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150B" w:themeColor="accent2"/>
          <w:insideH w:val="nil"/>
          <w:insideV w:val="nil"/>
        </w:tcBorders>
        <w:shd w:val="clear" w:color="auto" w:fill="FFFFFF" w:themeFill="background1"/>
      </w:tcPr>
    </w:tblStylePr>
    <w:tblStylePr w:type="lastCol">
      <w:tblPr/>
      <w:tcPr>
        <w:tcBorders>
          <w:top w:val="nil"/>
          <w:left w:val="single" w:sz="8" w:space="0" w:color="70150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AFA7" w:themeFill="accent2" w:themeFillTint="3F"/>
      </w:tcPr>
    </w:tblStylePr>
    <w:tblStylePr w:type="band1Horz">
      <w:tblPr/>
      <w:tcPr>
        <w:tcBorders>
          <w:top w:val="nil"/>
          <w:bottom w:val="nil"/>
          <w:insideH w:val="nil"/>
          <w:insideV w:val="nil"/>
        </w:tcBorders>
        <w:shd w:val="clear" w:color="auto" w:fill="F6AFA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6D0F" w:themeColor="accent1"/>
        <w:left w:val="single" w:sz="8" w:space="0" w:color="DE6D0F" w:themeColor="accent1"/>
        <w:bottom w:val="single" w:sz="8" w:space="0" w:color="DE6D0F" w:themeColor="accent1"/>
        <w:right w:val="single" w:sz="8" w:space="0" w:color="DE6D0F" w:themeColor="accent1"/>
      </w:tblBorders>
    </w:tblPr>
    <w:tblStylePr w:type="firstRow">
      <w:rPr>
        <w:sz w:val="24"/>
        <w:szCs w:val="24"/>
      </w:rPr>
      <w:tblPr/>
      <w:tcPr>
        <w:tcBorders>
          <w:top w:val="nil"/>
          <w:left w:val="nil"/>
          <w:bottom w:val="single" w:sz="24" w:space="0" w:color="DE6D0F" w:themeColor="accent1"/>
          <w:right w:val="nil"/>
          <w:insideH w:val="nil"/>
          <w:insideV w:val="nil"/>
        </w:tcBorders>
        <w:shd w:val="clear" w:color="auto" w:fill="FFFFFF" w:themeFill="background1"/>
      </w:tcPr>
    </w:tblStylePr>
    <w:tblStylePr w:type="lastRow">
      <w:tblPr/>
      <w:tcPr>
        <w:tcBorders>
          <w:top w:val="single" w:sz="8" w:space="0" w:color="DE6D0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6D0F" w:themeColor="accent1"/>
          <w:insideH w:val="nil"/>
          <w:insideV w:val="nil"/>
        </w:tcBorders>
        <w:shd w:val="clear" w:color="auto" w:fill="FFFFFF" w:themeFill="background1"/>
      </w:tcPr>
    </w:tblStylePr>
    <w:tblStylePr w:type="lastCol">
      <w:tblPr/>
      <w:tcPr>
        <w:tcBorders>
          <w:top w:val="nil"/>
          <w:left w:val="single" w:sz="8" w:space="0" w:color="DE6D0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ABF" w:themeFill="accent1" w:themeFillTint="3F"/>
      </w:tcPr>
    </w:tblStylePr>
    <w:tblStylePr w:type="band1Horz">
      <w:tblPr/>
      <w:tcPr>
        <w:tcBorders>
          <w:top w:val="nil"/>
          <w:bottom w:val="nil"/>
          <w:insideH w:val="nil"/>
          <w:insideV w:val="nil"/>
        </w:tcBorders>
        <w:shd w:val="clear" w:color="auto" w:fill="FADAB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4C5C6A"/>
    <w:pPr>
      <w:spacing w:line="240" w:lineRule="auto"/>
    </w:pPr>
    <w:rPr>
      <w:color w:val="000000" w:themeColor="text1"/>
    </w:rPr>
    <w:tblPr>
      <w:tblStyleRowBandSize w:val="1"/>
      <w:tblStyleColBandSize w:val="1"/>
      <w:tblBorders>
        <w:top w:val="single" w:sz="8" w:space="0" w:color="4C4C4C" w:themeColor="accent6"/>
        <w:bottom w:val="single" w:sz="8" w:space="0" w:color="4C4C4C" w:themeColor="accent6"/>
      </w:tblBorders>
    </w:tblPr>
    <w:tblStylePr w:type="firstRow">
      <w:rPr>
        <w:rFonts w:asciiTheme="majorHAnsi" w:eastAsiaTheme="majorEastAsia" w:hAnsiTheme="majorHAnsi" w:cstheme="majorBidi"/>
      </w:rPr>
      <w:tblPr/>
      <w:tcPr>
        <w:tcBorders>
          <w:top w:val="nil"/>
          <w:bottom w:val="single" w:sz="8" w:space="0" w:color="4C4C4C" w:themeColor="accent6"/>
        </w:tcBorders>
      </w:tcPr>
    </w:tblStylePr>
    <w:tblStylePr w:type="lastRow">
      <w:rPr>
        <w:b/>
        <w:bCs/>
        <w:color w:val="000000" w:themeColor="text2"/>
      </w:rPr>
      <w:tblPr/>
      <w:tcPr>
        <w:tcBorders>
          <w:top w:val="single" w:sz="8" w:space="0" w:color="4C4C4C" w:themeColor="accent6"/>
          <w:bottom w:val="single" w:sz="8" w:space="0" w:color="4C4C4C" w:themeColor="accent6"/>
        </w:tcBorders>
      </w:tcPr>
    </w:tblStylePr>
    <w:tblStylePr w:type="firstCol">
      <w:rPr>
        <w:b/>
        <w:bCs/>
      </w:rPr>
    </w:tblStylePr>
    <w:tblStylePr w:type="lastCol">
      <w:rPr>
        <w:b/>
        <w:bCs/>
      </w:rPr>
      <w:tblPr/>
      <w:tcPr>
        <w:tcBorders>
          <w:top w:val="single" w:sz="8" w:space="0" w:color="4C4C4C" w:themeColor="accent6"/>
          <w:bottom w:val="single" w:sz="8" w:space="0" w:color="4C4C4C" w:themeColor="accent6"/>
        </w:tcBorders>
      </w:tcPr>
    </w:tblStylePr>
    <w:tblStylePr w:type="band1Vert">
      <w:tblPr/>
      <w:tcPr>
        <w:shd w:val="clear" w:color="auto" w:fill="D2D2D2" w:themeFill="accent6" w:themeFillTint="3F"/>
      </w:tcPr>
    </w:tblStylePr>
    <w:tblStylePr w:type="band1Horz">
      <w:tblPr/>
      <w:tcPr>
        <w:shd w:val="clear" w:color="auto" w:fill="D2D2D2" w:themeFill="accent6" w:themeFillTint="3F"/>
      </w:tcPr>
    </w:tblStylePr>
  </w:style>
  <w:style w:type="table" w:styleId="Gemiddeldelijst1-accent5">
    <w:name w:val="Medium List 1 Accent 5"/>
    <w:basedOn w:val="Standaardtabel"/>
    <w:uiPriority w:val="65"/>
    <w:rsid w:val="004C5C6A"/>
    <w:pPr>
      <w:spacing w:line="240" w:lineRule="auto"/>
    </w:pPr>
    <w:rPr>
      <w:color w:val="000000" w:themeColor="text1"/>
    </w:rPr>
    <w:tblPr>
      <w:tblStyleRowBandSize w:val="1"/>
      <w:tblStyleColBandSize w:val="1"/>
      <w:tblBorders>
        <w:top w:val="single" w:sz="8" w:space="0" w:color="CCCCCC" w:themeColor="accent5"/>
        <w:bottom w:val="single" w:sz="8" w:space="0" w:color="CCCCCC" w:themeColor="accent5"/>
      </w:tblBorders>
    </w:tblPr>
    <w:tblStylePr w:type="firstRow">
      <w:rPr>
        <w:rFonts w:asciiTheme="majorHAnsi" w:eastAsiaTheme="majorEastAsia" w:hAnsiTheme="majorHAnsi" w:cstheme="majorBidi"/>
      </w:rPr>
      <w:tblPr/>
      <w:tcPr>
        <w:tcBorders>
          <w:top w:val="nil"/>
          <w:bottom w:val="single" w:sz="8" w:space="0" w:color="CCCCCC" w:themeColor="accent5"/>
        </w:tcBorders>
      </w:tcPr>
    </w:tblStylePr>
    <w:tblStylePr w:type="lastRow">
      <w:rPr>
        <w:b/>
        <w:bCs/>
        <w:color w:val="000000" w:themeColor="text2"/>
      </w:rPr>
      <w:tblPr/>
      <w:tcPr>
        <w:tcBorders>
          <w:top w:val="single" w:sz="8" w:space="0" w:color="CCCCCC" w:themeColor="accent5"/>
          <w:bottom w:val="single" w:sz="8" w:space="0" w:color="CCCCCC" w:themeColor="accent5"/>
        </w:tcBorders>
      </w:tcPr>
    </w:tblStylePr>
    <w:tblStylePr w:type="firstCol">
      <w:rPr>
        <w:b/>
        <w:bCs/>
      </w:rPr>
    </w:tblStylePr>
    <w:tblStylePr w:type="lastCol">
      <w:rPr>
        <w:b/>
        <w:bCs/>
      </w:rPr>
      <w:tblPr/>
      <w:tcPr>
        <w:tcBorders>
          <w:top w:val="single" w:sz="8" w:space="0" w:color="CCCCCC" w:themeColor="accent5"/>
          <w:bottom w:val="single" w:sz="8" w:space="0" w:color="CCCCCC" w:themeColor="accent5"/>
        </w:tcBorders>
      </w:tcPr>
    </w:tblStylePr>
    <w:tblStylePr w:type="band1Vert">
      <w:tblPr/>
      <w:tcPr>
        <w:shd w:val="clear" w:color="auto" w:fill="F2F2F2" w:themeFill="accent5" w:themeFillTint="3F"/>
      </w:tcPr>
    </w:tblStylePr>
    <w:tblStylePr w:type="band1Horz">
      <w:tblPr/>
      <w:tcPr>
        <w:shd w:val="clear" w:color="auto" w:fill="F2F2F2" w:themeFill="accent5" w:themeFillTint="3F"/>
      </w:tcPr>
    </w:tblStylePr>
  </w:style>
  <w:style w:type="table" w:styleId="Gemiddeldelijst1-accent4">
    <w:name w:val="Medium List 1 Accent 4"/>
    <w:basedOn w:val="Standaardtabel"/>
    <w:uiPriority w:val="65"/>
    <w:rsid w:val="004C5C6A"/>
    <w:pPr>
      <w:spacing w:line="240" w:lineRule="auto"/>
    </w:pPr>
    <w:rPr>
      <w:color w:val="000000" w:themeColor="text1"/>
    </w:rPr>
    <w:tblPr>
      <w:tblStyleRowBandSize w:val="1"/>
      <w:tblStyleColBandSize w:val="1"/>
      <w:tblBorders>
        <w:top w:val="single" w:sz="8" w:space="0" w:color="C7D200" w:themeColor="accent4"/>
        <w:bottom w:val="single" w:sz="8" w:space="0" w:color="C7D200" w:themeColor="accent4"/>
      </w:tblBorders>
    </w:tblPr>
    <w:tblStylePr w:type="firstRow">
      <w:rPr>
        <w:rFonts w:asciiTheme="majorHAnsi" w:eastAsiaTheme="majorEastAsia" w:hAnsiTheme="majorHAnsi" w:cstheme="majorBidi"/>
      </w:rPr>
      <w:tblPr/>
      <w:tcPr>
        <w:tcBorders>
          <w:top w:val="nil"/>
          <w:bottom w:val="single" w:sz="8" w:space="0" w:color="C7D200" w:themeColor="accent4"/>
        </w:tcBorders>
      </w:tcPr>
    </w:tblStylePr>
    <w:tblStylePr w:type="lastRow">
      <w:rPr>
        <w:b/>
        <w:bCs/>
        <w:color w:val="000000" w:themeColor="text2"/>
      </w:rPr>
      <w:tblPr/>
      <w:tcPr>
        <w:tcBorders>
          <w:top w:val="single" w:sz="8" w:space="0" w:color="C7D200" w:themeColor="accent4"/>
          <w:bottom w:val="single" w:sz="8" w:space="0" w:color="C7D200" w:themeColor="accent4"/>
        </w:tcBorders>
      </w:tcPr>
    </w:tblStylePr>
    <w:tblStylePr w:type="firstCol">
      <w:rPr>
        <w:b/>
        <w:bCs/>
      </w:rPr>
    </w:tblStylePr>
    <w:tblStylePr w:type="lastCol">
      <w:rPr>
        <w:b/>
        <w:bCs/>
      </w:rPr>
      <w:tblPr/>
      <w:tcPr>
        <w:tcBorders>
          <w:top w:val="single" w:sz="8" w:space="0" w:color="C7D200" w:themeColor="accent4"/>
          <w:bottom w:val="single" w:sz="8" w:space="0" w:color="C7D200" w:themeColor="accent4"/>
        </w:tcBorders>
      </w:tcPr>
    </w:tblStylePr>
    <w:tblStylePr w:type="band1Vert">
      <w:tblPr/>
      <w:tcPr>
        <w:shd w:val="clear" w:color="auto" w:fill="FAFFB4" w:themeFill="accent4" w:themeFillTint="3F"/>
      </w:tcPr>
    </w:tblStylePr>
    <w:tblStylePr w:type="band1Horz">
      <w:tblPr/>
      <w:tcPr>
        <w:shd w:val="clear" w:color="auto" w:fill="FAFFB4" w:themeFill="accent4" w:themeFillTint="3F"/>
      </w:tcPr>
    </w:tblStylePr>
  </w:style>
  <w:style w:type="table" w:styleId="Gemiddeldelijst1-accent3">
    <w:name w:val="Medium List 1 Accent 3"/>
    <w:basedOn w:val="Standaardtabel"/>
    <w:uiPriority w:val="65"/>
    <w:rsid w:val="004C5C6A"/>
    <w:pPr>
      <w:spacing w:line="240" w:lineRule="auto"/>
    </w:pPr>
    <w:rPr>
      <w:color w:val="000000" w:themeColor="text1"/>
    </w:rPr>
    <w:tblPr>
      <w:tblStyleRowBandSize w:val="1"/>
      <w:tblStyleColBandSize w:val="1"/>
      <w:tblBorders>
        <w:top w:val="single" w:sz="8" w:space="0" w:color="0578BD" w:themeColor="accent3"/>
        <w:bottom w:val="single" w:sz="8" w:space="0" w:color="0578BD" w:themeColor="accent3"/>
      </w:tblBorders>
    </w:tblPr>
    <w:tblStylePr w:type="firstRow">
      <w:rPr>
        <w:rFonts w:asciiTheme="majorHAnsi" w:eastAsiaTheme="majorEastAsia" w:hAnsiTheme="majorHAnsi" w:cstheme="majorBidi"/>
      </w:rPr>
      <w:tblPr/>
      <w:tcPr>
        <w:tcBorders>
          <w:top w:val="nil"/>
          <w:bottom w:val="single" w:sz="8" w:space="0" w:color="0578BD" w:themeColor="accent3"/>
        </w:tcBorders>
      </w:tcPr>
    </w:tblStylePr>
    <w:tblStylePr w:type="lastRow">
      <w:rPr>
        <w:b/>
        <w:bCs/>
        <w:color w:val="000000" w:themeColor="text2"/>
      </w:rPr>
      <w:tblPr/>
      <w:tcPr>
        <w:tcBorders>
          <w:top w:val="single" w:sz="8" w:space="0" w:color="0578BD" w:themeColor="accent3"/>
          <w:bottom w:val="single" w:sz="8" w:space="0" w:color="0578BD" w:themeColor="accent3"/>
        </w:tcBorders>
      </w:tcPr>
    </w:tblStylePr>
    <w:tblStylePr w:type="firstCol">
      <w:rPr>
        <w:b/>
        <w:bCs/>
      </w:rPr>
    </w:tblStylePr>
    <w:tblStylePr w:type="lastCol">
      <w:rPr>
        <w:b/>
        <w:bCs/>
      </w:rPr>
      <w:tblPr/>
      <w:tcPr>
        <w:tcBorders>
          <w:top w:val="single" w:sz="8" w:space="0" w:color="0578BD" w:themeColor="accent3"/>
          <w:bottom w:val="single" w:sz="8" w:space="0" w:color="0578BD" w:themeColor="accent3"/>
        </w:tcBorders>
      </w:tcPr>
    </w:tblStylePr>
    <w:tblStylePr w:type="band1Vert">
      <w:tblPr/>
      <w:tcPr>
        <w:shd w:val="clear" w:color="auto" w:fill="B2E1FD" w:themeFill="accent3" w:themeFillTint="3F"/>
      </w:tcPr>
    </w:tblStylePr>
    <w:tblStylePr w:type="band1Horz">
      <w:tblPr/>
      <w:tcPr>
        <w:shd w:val="clear" w:color="auto" w:fill="B2E1FD" w:themeFill="accent3" w:themeFillTint="3F"/>
      </w:tcPr>
    </w:tblStylePr>
  </w:style>
  <w:style w:type="table" w:styleId="Gemiddeldelijst1-accent2">
    <w:name w:val="Medium List 1 Accent 2"/>
    <w:basedOn w:val="Standaardtabel"/>
    <w:uiPriority w:val="65"/>
    <w:rsid w:val="004C5C6A"/>
    <w:pPr>
      <w:spacing w:line="240" w:lineRule="auto"/>
    </w:pPr>
    <w:rPr>
      <w:color w:val="000000" w:themeColor="text1"/>
    </w:rPr>
    <w:tblPr>
      <w:tblStyleRowBandSize w:val="1"/>
      <w:tblStyleColBandSize w:val="1"/>
      <w:tblBorders>
        <w:top w:val="single" w:sz="8" w:space="0" w:color="70150B" w:themeColor="accent2"/>
        <w:bottom w:val="single" w:sz="8" w:space="0" w:color="70150B" w:themeColor="accent2"/>
      </w:tblBorders>
    </w:tblPr>
    <w:tblStylePr w:type="firstRow">
      <w:rPr>
        <w:rFonts w:asciiTheme="majorHAnsi" w:eastAsiaTheme="majorEastAsia" w:hAnsiTheme="majorHAnsi" w:cstheme="majorBidi"/>
      </w:rPr>
      <w:tblPr/>
      <w:tcPr>
        <w:tcBorders>
          <w:top w:val="nil"/>
          <w:bottom w:val="single" w:sz="8" w:space="0" w:color="70150B" w:themeColor="accent2"/>
        </w:tcBorders>
      </w:tcPr>
    </w:tblStylePr>
    <w:tblStylePr w:type="lastRow">
      <w:rPr>
        <w:b/>
        <w:bCs/>
        <w:color w:val="000000" w:themeColor="text2"/>
      </w:rPr>
      <w:tblPr/>
      <w:tcPr>
        <w:tcBorders>
          <w:top w:val="single" w:sz="8" w:space="0" w:color="70150B" w:themeColor="accent2"/>
          <w:bottom w:val="single" w:sz="8" w:space="0" w:color="70150B" w:themeColor="accent2"/>
        </w:tcBorders>
      </w:tcPr>
    </w:tblStylePr>
    <w:tblStylePr w:type="firstCol">
      <w:rPr>
        <w:b/>
        <w:bCs/>
      </w:rPr>
    </w:tblStylePr>
    <w:tblStylePr w:type="lastCol">
      <w:rPr>
        <w:b/>
        <w:bCs/>
      </w:rPr>
      <w:tblPr/>
      <w:tcPr>
        <w:tcBorders>
          <w:top w:val="single" w:sz="8" w:space="0" w:color="70150B" w:themeColor="accent2"/>
          <w:bottom w:val="single" w:sz="8" w:space="0" w:color="70150B" w:themeColor="accent2"/>
        </w:tcBorders>
      </w:tcPr>
    </w:tblStylePr>
    <w:tblStylePr w:type="band1Vert">
      <w:tblPr/>
      <w:tcPr>
        <w:shd w:val="clear" w:color="auto" w:fill="F6AFA7" w:themeFill="accent2" w:themeFillTint="3F"/>
      </w:tcPr>
    </w:tblStylePr>
    <w:tblStylePr w:type="band1Horz">
      <w:tblPr/>
      <w:tcPr>
        <w:shd w:val="clear" w:color="auto" w:fill="F6AFA7" w:themeFill="accent2" w:themeFillTint="3F"/>
      </w:tcPr>
    </w:tblStylePr>
  </w:style>
  <w:style w:type="table" w:styleId="Gemiddeldearcering2-accent6">
    <w:name w:val="Medium Shading 2 Accent 6"/>
    <w:basedOn w:val="Standaardtabel"/>
    <w:uiPriority w:val="64"/>
    <w:rsid w:val="004C5C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4C4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4C4C" w:themeFill="accent6"/>
      </w:tcPr>
    </w:tblStylePr>
    <w:tblStylePr w:type="lastCol">
      <w:rPr>
        <w:b/>
        <w:bCs/>
        <w:color w:val="FFFFFF" w:themeColor="background1"/>
      </w:rPr>
      <w:tblPr/>
      <w:tcPr>
        <w:tcBorders>
          <w:left w:val="nil"/>
          <w:right w:val="nil"/>
          <w:insideH w:val="nil"/>
          <w:insideV w:val="nil"/>
        </w:tcBorders>
        <w:shd w:val="clear" w:color="auto" w:fill="4C4C4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4C5C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C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CC" w:themeFill="accent5"/>
      </w:tcPr>
    </w:tblStylePr>
    <w:tblStylePr w:type="lastCol">
      <w:rPr>
        <w:b/>
        <w:bCs/>
        <w:color w:val="FFFFFF" w:themeColor="background1"/>
      </w:rPr>
      <w:tblPr/>
      <w:tcPr>
        <w:tcBorders>
          <w:left w:val="nil"/>
          <w:right w:val="nil"/>
          <w:insideH w:val="nil"/>
          <w:insideV w:val="nil"/>
        </w:tcBorders>
        <w:shd w:val="clear" w:color="auto" w:fill="CCCCC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4C5C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D2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D200" w:themeFill="accent4"/>
      </w:tcPr>
    </w:tblStylePr>
    <w:tblStylePr w:type="lastCol">
      <w:rPr>
        <w:b/>
        <w:bCs/>
        <w:color w:val="FFFFFF" w:themeColor="background1"/>
      </w:rPr>
      <w:tblPr/>
      <w:tcPr>
        <w:tcBorders>
          <w:left w:val="nil"/>
          <w:right w:val="nil"/>
          <w:insideH w:val="nil"/>
          <w:insideV w:val="nil"/>
        </w:tcBorders>
        <w:shd w:val="clear" w:color="auto" w:fill="C7D2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4C5C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78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78BD" w:themeFill="accent3"/>
      </w:tcPr>
    </w:tblStylePr>
    <w:tblStylePr w:type="lastCol">
      <w:rPr>
        <w:b/>
        <w:bCs/>
        <w:color w:val="FFFFFF" w:themeColor="background1"/>
      </w:rPr>
      <w:tblPr/>
      <w:tcPr>
        <w:tcBorders>
          <w:left w:val="nil"/>
          <w:right w:val="nil"/>
          <w:insideH w:val="nil"/>
          <w:insideV w:val="nil"/>
        </w:tcBorders>
        <w:shd w:val="clear" w:color="auto" w:fill="0578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4C5C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150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150B" w:themeFill="accent2"/>
      </w:tcPr>
    </w:tblStylePr>
    <w:tblStylePr w:type="lastCol">
      <w:rPr>
        <w:b/>
        <w:bCs/>
        <w:color w:val="FFFFFF" w:themeColor="background1"/>
      </w:rPr>
      <w:tblPr/>
      <w:tcPr>
        <w:tcBorders>
          <w:left w:val="nil"/>
          <w:right w:val="nil"/>
          <w:insideH w:val="nil"/>
          <w:insideV w:val="nil"/>
        </w:tcBorders>
        <w:shd w:val="clear" w:color="auto" w:fill="70150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4C5C6A"/>
    <w:pPr>
      <w:spacing w:line="240" w:lineRule="auto"/>
    </w:pPr>
    <w:tblPr>
      <w:tblStyleRowBandSize w:val="1"/>
      <w:tblStyleColBandSize w:val="1"/>
      <w:tblBorders>
        <w:top w:val="single" w:sz="8" w:space="0" w:color="787878" w:themeColor="accent6" w:themeTint="BF"/>
        <w:left w:val="single" w:sz="8" w:space="0" w:color="787878" w:themeColor="accent6" w:themeTint="BF"/>
        <w:bottom w:val="single" w:sz="8" w:space="0" w:color="787878" w:themeColor="accent6" w:themeTint="BF"/>
        <w:right w:val="single" w:sz="8" w:space="0" w:color="787878" w:themeColor="accent6" w:themeTint="BF"/>
        <w:insideH w:val="single" w:sz="8" w:space="0" w:color="787878" w:themeColor="accent6" w:themeTint="BF"/>
      </w:tblBorders>
    </w:tblPr>
    <w:tblStylePr w:type="firstRow">
      <w:pPr>
        <w:spacing w:before="0" w:after="0" w:line="240" w:lineRule="auto"/>
      </w:pPr>
      <w:rPr>
        <w:b/>
        <w:bCs/>
        <w:color w:val="FFFFFF" w:themeColor="background1"/>
      </w:rPr>
      <w:tblPr/>
      <w:tcPr>
        <w:tcBorders>
          <w:top w:val="single" w:sz="8" w:space="0" w:color="787878" w:themeColor="accent6" w:themeTint="BF"/>
          <w:left w:val="single" w:sz="8" w:space="0" w:color="787878" w:themeColor="accent6" w:themeTint="BF"/>
          <w:bottom w:val="single" w:sz="8" w:space="0" w:color="787878" w:themeColor="accent6" w:themeTint="BF"/>
          <w:right w:val="single" w:sz="8" w:space="0" w:color="787878" w:themeColor="accent6" w:themeTint="BF"/>
          <w:insideH w:val="nil"/>
          <w:insideV w:val="nil"/>
        </w:tcBorders>
        <w:shd w:val="clear" w:color="auto" w:fill="4C4C4C" w:themeFill="accent6"/>
      </w:tcPr>
    </w:tblStylePr>
    <w:tblStylePr w:type="lastRow">
      <w:pPr>
        <w:spacing w:before="0" w:after="0" w:line="240" w:lineRule="auto"/>
      </w:pPr>
      <w:rPr>
        <w:b/>
        <w:bCs/>
      </w:rPr>
      <w:tblPr/>
      <w:tcPr>
        <w:tcBorders>
          <w:top w:val="double" w:sz="6" w:space="0" w:color="787878" w:themeColor="accent6" w:themeTint="BF"/>
          <w:left w:val="single" w:sz="8" w:space="0" w:color="787878" w:themeColor="accent6" w:themeTint="BF"/>
          <w:bottom w:val="single" w:sz="8" w:space="0" w:color="787878" w:themeColor="accent6" w:themeTint="BF"/>
          <w:right w:val="single" w:sz="8" w:space="0" w:color="787878" w:themeColor="accent6" w:themeTint="BF"/>
          <w:insideH w:val="nil"/>
          <w:insideV w:val="nil"/>
        </w:tcBorders>
      </w:tcPr>
    </w:tblStylePr>
    <w:tblStylePr w:type="firstCol">
      <w:rPr>
        <w:b/>
        <w:bCs/>
      </w:rPr>
    </w:tblStylePr>
    <w:tblStylePr w:type="lastCol">
      <w:rPr>
        <w:b/>
        <w:bCs/>
      </w:rPr>
    </w:tblStylePr>
    <w:tblStylePr w:type="band1Vert">
      <w:tblPr/>
      <w:tcPr>
        <w:shd w:val="clear" w:color="auto" w:fill="D2D2D2" w:themeFill="accent6" w:themeFillTint="3F"/>
      </w:tcPr>
    </w:tblStylePr>
    <w:tblStylePr w:type="band1Horz">
      <w:tblPr/>
      <w:tcPr>
        <w:tcBorders>
          <w:insideH w:val="nil"/>
          <w:insideV w:val="nil"/>
        </w:tcBorders>
        <w:shd w:val="clear" w:color="auto" w:fill="D2D2D2"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4C5C6A"/>
    <w:pPr>
      <w:spacing w:line="240" w:lineRule="auto"/>
    </w:pPr>
    <w:tblPr>
      <w:tblStyleRowBandSize w:val="1"/>
      <w:tblStyleColBandSize w:val="1"/>
      <w:tblBorders>
        <w:top w:val="single" w:sz="8" w:space="0" w:color="D8D8D8" w:themeColor="accent5" w:themeTint="BF"/>
        <w:left w:val="single" w:sz="8" w:space="0" w:color="D8D8D8" w:themeColor="accent5" w:themeTint="BF"/>
        <w:bottom w:val="single" w:sz="8" w:space="0" w:color="D8D8D8" w:themeColor="accent5" w:themeTint="BF"/>
        <w:right w:val="single" w:sz="8" w:space="0" w:color="D8D8D8" w:themeColor="accent5" w:themeTint="BF"/>
        <w:insideH w:val="single" w:sz="8" w:space="0" w:color="D8D8D8" w:themeColor="accent5" w:themeTint="BF"/>
      </w:tblBorders>
    </w:tblPr>
    <w:tblStylePr w:type="firstRow">
      <w:pPr>
        <w:spacing w:before="0" w:after="0" w:line="240" w:lineRule="auto"/>
      </w:pPr>
      <w:rPr>
        <w:b/>
        <w:bCs/>
        <w:color w:val="FFFFFF" w:themeColor="background1"/>
      </w:rPr>
      <w:tblPr/>
      <w:tcPr>
        <w:tcBorders>
          <w:top w:val="single" w:sz="8" w:space="0" w:color="D8D8D8" w:themeColor="accent5" w:themeTint="BF"/>
          <w:left w:val="single" w:sz="8" w:space="0" w:color="D8D8D8" w:themeColor="accent5" w:themeTint="BF"/>
          <w:bottom w:val="single" w:sz="8" w:space="0" w:color="D8D8D8" w:themeColor="accent5" w:themeTint="BF"/>
          <w:right w:val="single" w:sz="8" w:space="0" w:color="D8D8D8" w:themeColor="accent5" w:themeTint="BF"/>
          <w:insideH w:val="nil"/>
          <w:insideV w:val="nil"/>
        </w:tcBorders>
        <w:shd w:val="clear" w:color="auto" w:fill="CCCCCC" w:themeFill="accent5"/>
      </w:tcPr>
    </w:tblStylePr>
    <w:tblStylePr w:type="lastRow">
      <w:pPr>
        <w:spacing w:before="0" w:after="0" w:line="240" w:lineRule="auto"/>
      </w:pPr>
      <w:rPr>
        <w:b/>
        <w:bCs/>
      </w:rPr>
      <w:tblPr/>
      <w:tcPr>
        <w:tcBorders>
          <w:top w:val="double" w:sz="6" w:space="0" w:color="D8D8D8" w:themeColor="accent5" w:themeTint="BF"/>
          <w:left w:val="single" w:sz="8" w:space="0" w:color="D8D8D8" w:themeColor="accent5" w:themeTint="BF"/>
          <w:bottom w:val="single" w:sz="8" w:space="0" w:color="D8D8D8" w:themeColor="accent5" w:themeTint="BF"/>
          <w:right w:val="single" w:sz="8" w:space="0" w:color="D8D8D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2F2" w:themeFill="accent5" w:themeFillTint="3F"/>
      </w:tcPr>
    </w:tblStylePr>
    <w:tblStylePr w:type="band1Horz">
      <w:tblPr/>
      <w:tcPr>
        <w:tcBorders>
          <w:insideH w:val="nil"/>
          <w:insideV w:val="nil"/>
        </w:tcBorders>
        <w:shd w:val="clear" w:color="auto" w:fill="F2F2F2"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4C5C6A"/>
    <w:pPr>
      <w:spacing w:line="240" w:lineRule="auto"/>
    </w:pPr>
    <w:tblPr>
      <w:tblStyleRowBandSize w:val="1"/>
      <w:tblStyleColBandSize w:val="1"/>
      <w:tblBorders>
        <w:top w:val="single" w:sz="8" w:space="0" w:color="F2FF1E" w:themeColor="accent4" w:themeTint="BF"/>
        <w:left w:val="single" w:sz="8" w:space="0" w:color="F2FF1E" w:themeColor="accent4" w:themeTint="BF"/>
        <w:bottom w:val="single" w:sz="8" w:space="0" w:color="F2FF1E" w:themeColor="accent4" w:themeTint="BF"/>
        <w:right w:val="single" w:sz="8" w:space="0" w:color="F2FF1E" w:themeColor="accent4" w:themeTint="BF"/>
        <w:insideH w:val="single" w:sz="8" w:space="0" w:color="F2FF1E" w:themeColor="accent4" w:themeTint="BF"/>
      </w:tblBorders>
    </w:tblPr>
    <w:tblStylePr w:type="firstRow">
      <w:pPr>
        <w:spacing w:before="0" w:after="0" w:line="240" w:lineRule="auto"/>
      </w:pPr>
      <w:rPr>
        <w:b/>
        <w:bCs/>
        <w:color w:val="FFFFFF" w:themeColor="background1"/>
      </w:rPr>
      <w:tblPr/>
      <w:tcPr>
        <w:tcBorders>
          <w:top w:val="single" w:sz="8" w:space="0" w:color="F2FF1E" w:themeColor="accent4" w:themeTint="BF"/>
          <w:left w:val="single" w:sz="8" w:space="0" w:color="F2FF1E" w:themeColor="accent4" w:themeTint="BF"/>
          <w:bottom w:val="single" w:sz="8" w:space="0" w:color="F2FF1E" w:themeColor="accent4" w:themeTint="BF"/>
          <w:right w:val="single" w:sz="8" w:space="0" w:color="F2FF1E" w:themeColor="accent4" w:themeTint="BF"/>
          <w:insideH w:val="nil"/>
          <w:insideV w:val="nil"/>
        </w:tcBorders>
        <w:shd w:val="clear" w:color="auto" w:fill="C7D200" w:themeFill="accent4"/>
      </w:tcPr>
    </w:tblStylePr>
    <w:tblStylePr w:type="lastRow">
      <w:pPr>
        <w:spacing w:before="0" w:after="0" w:line="240" w:lineRule="auto"/>
      </w:pPr>
      <w:rPr>
        <w:b/>
        <w:bCs/>
      </w:rPr>
      <w:tblPr/>
      <w:tcPr>
        <w:tcBorders>
          <w:top w:val="double" w:sz="6" w:space="0" w:color="F2FF1E" w:themeColor="accent4" w:themeTint="BF"/>
          <w:left w:val="single" w:sz="8" w:space="0" w:color="F2FF1E" w:themeColor="accent4" w:themeTint="BF"/>
          <w:bottom w:val="single" w:sz="8" w:space="0" w:color="F2FF1E" w:themeColor="accent4" w:themeTint="BF"/>
          <w:right w:val="single" w:sz="8" w:space="0" w:color="F2FF1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FB4" w:themeFill="accent4" w:themeFillTint="3F"/>
      </w:tcPr>
    </w:tblStylePr>
    <w:tblStylePr w:type="band1Horz">
      <w:tblPr/>
      <w:tcPr>
        <w:tcBorders>
          <w:insideH w:val="nil"/>
          <w:insideV w:val="nil"/>
        </w:tcBorders>
        <w:shd w:val="clear" w:color="auto" w:fill="FAFFB4"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4C5C6A"/>
    <w:pPr>
      <w:spacing w:line="240" w:lineRule="auto"/>
    </w:pPr>
    <w:tblPr>
      <w:tblStyleRowBandSize w:val="1"/>
      <w:tblStyleColBandSize w:val="1"/>
      <w:tblBorders>
        <w:top w:val="single" w:sz="8" w:space="0" w:color="18A4F9" w:themeColor="accent3" w:themeTint="BF"/>
        <w:left w:val="single" w:sz="8" w:space="0" w:color="18A4F9" w:themeColor="accent3" w:themeTint="BF"/>
        <w:bottom w:val="single" w:sz="8" w:space="0" w:color="18A4F9" w:themeColor="accent3" w:themeTint="BF"/>
        <w:right w:val="single" w:sz="8" w:space="0" w:color="18A4F9" w:themeColor="accent3" w:themeTint="BF"/>
        <w:insideH w:val="single" w:sz="8" w:space="0" w:color="18A4F9" w:themeColor="accent3" w:themeTint="BF"/>
      </w:tblBorders>
    </w:tblPr>
    <w:tblStylePr w:type="firstRow">
      <w:pPr>
        <w:spacing w:before="0" w:after="0" w:line="240" w:lineRule="auto"/>
      </w:pPr>
      <w:rPr>
        <w:b/>
        <w:bCs/>
        <w:color w:val="FFFFFF" w:themeColor="background1"/>
      </w:rPr>
      <w:tblPr/>
      <w:tcPr>
        <w:tcBorders>
          <w:top w:val="single" w:sz="8" w:space="0" w:color="18A4F9" w:themeColor="accent3" w:themeTint="BF"/>
          <w:left w:val="single" w:sz="8" w:space="0" w:color="18A4F9" w:themeColor="accent3" w:themeTint="BF"/>
          <w:bottom w:val="single" w:sz="8" w:space="0" w:color="18A4F9" w:themeColor="accent3" w:themeTint="BF"/>
          <w:right w:val="single" w:sz="8" w:space="0" w:color="18A4F9" w:themeColor="accent3" w:themeTint="BF"/>
          <w:insideH w:val="nil"/>
          <w:insideV w:val="nil"/>
        </w:tcBorders>
        <w:shd w:val="clear" w:color="auto" w:fill="0578BD" w:themeFill="accent3"/>
      </w:tcPr>
    </w:tblStylePr>
    <w:tblStylePr w:type="lastRow">
      <w:pPr>
        <w:spacing w:before="0" w:after="0" w:line="240" w:lineRule="auto"/>
      </w:pPr>
      <w:rPr>
        <w:b/>
        <w:bCs/>
      </w:rPr>
      <w:tblPr/>
      <w:tcPr>
        <w:tcBorders>
          <w:top w:val="double" w:sz="6" w:space="0" w:color="18A4F9" w:themeColor="accent3" w:themeTint="BF"/>
          <w:left w:val="single" w:sz="8" w:space="0" w:color="18A4F9" w:themeColor="accent3" w:themeTint="BF"/>
          <w:bottom w:val="single" w:sz="8" w:space="0" w:color="18A4F9" w:themeColor="accent3" w:themeTint="BF"/>
          <w:right w:val="single" w:sz="8" w:space="0" w:color="18A4F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E1FD" w:themeFill="accent3" w:themeFillTint="3F"/>
      </w:tcPr>
    </w:tblStylePr>
    <w:tblStylePr w:type="band1Horz">
      <w:tblPr/>
      <w:tcPr>
        <w:tcBorders>
          <w:insideH w:val="nil"/>
          <w:insideV w:val="nil"/>
        </w:tcBorders>
        <w:shd w:val="clear" w:color="auto" w:fill="B2E1FD"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4C5C6A"/>
    <w:pPr>
      <w:spacing w:line="240" w:lineRule="auto"/>
    </w:pPr>
    <w:tblPr>
      <w:tblStyleRowBandSize w:val="1"/>
      <w:tblStyleColBandSize w:val="1"/>
      <w:tblBorders>
        <w:top w:val="single" w:sz="8" w:space="0" w:color="C82513" w:themeColor="accent2" w:themeTint="BF"/>
        <w:left w:val="single" w:sz="8" w:space="0" w:color="C82513" w:themeColor="accent2" w:themeTint="BF"/>
        <w:bottom w:val="single" w:sz="8" w:space="0" w:color="C82513" w:themeColor="accent2" w:themeTint="BF"/>
        <w:right w:val="single" w:sz="8" w:space="0" w:color="C82513" w:themeColor="accent2" w:themeTint="BF"/>
        <w:insideH w:val="single" w:sz="8" w:space="0" w:color="C82513" w:themeColor="accent2" w:themeTint="BF"/>
      </w:tblBorders>
    </w:tblPr>
    <w:tblStylePr w:type="firstRow">
      <w:pPr>
        <w:spacing w:before="0" w:after="0" w:line="240" w:lineRule="auto"/>
      </w:pPr>
      <w:rPr>
        <w:b/>
        <w:bCs/>
        <w:color w:val="FFFFFF" w:themeColor="background1"/>
      </w:rPr>
      <w:tblPr/>
      <w:tcPr>
        <w:tcBorders>
          <w:top w:val="single" w:sz="8" w:space="0" w:color="C82513" w:themeColor="accent2" w:themeTint="BF"/>
          <w:left w:val="single" w:sz="8" w:space="0" w:color="C82513" w:themeColor="accent2" w:themeTint="BF"/>
          <w:bottom w:val="single" w:sz="8" w:space="0" w:color="C82513" w:themeColor="accent2" w:themeTint="BF"/>
          <w:right w:val="single" w:sz="8" w:space="0" w:color="C82513" w:themeColor="accent2" w:themeTint="BF"/>
          <w:insideH w:val="nil"/>
          <w:insideV w:val="nil"/>
        </w:tcBorders>
        <w:shd w:val="clear" w:color="auto" w:fill="70150B" w:themeFill="accent2"/>
      </w:tcPr>
    </w:tblStylePr>
    <w:tblStylePr w:type="lastRow">
      <w:pPr>
        <w:spacing w:before="0" w:after="0" w:line="240" w:lineRule="auto"/>
      </w:pPr>
      <w:rPr>
        <w:b/>
        <w:bCs/>
      </w:rPr>
      <w:tblPr/>
      <w:tcPr>
        <w:tcBorders>
          <w:top w:val="double" w:sz="6" w:space="0" w:color="C82513" w:themeColor="accent2" w:themeTint="BF"/>
          <w:left w:val="single" w:sz="8" w:space="0" w:color="C82513" w:themeColor="accent2" w:themeTint="BF"/>
          <w:bottom w:val="single" w:sz="8" w:space="0" w:color="C82513" w:themeColor="accent2" w:themeTint="BF"/>
          <w:right w:val="single" w:sz="8" w:space="0" w:color="C8251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AFA7" w:themeFill="accent2" w:themeFillTint="3F"/>
      </w:tcPr>
    </w:tblStylePr>
    <w:tblStylePr w:type="band1Horz">
      <w:tblPr/>
      <w:tcPr>
        <w:tcBorders>
          <w:insideH w:val="nil"/>
          <w:insideV w:val="nil"/>
        </w:tcBorders>
        <w:shd w:val="clear" w:color="auto" w:fill="F6AFA7"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4C5C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4C4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4C4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4C4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4C4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accent6" w:themeFillTint="7F"/>
      </w:tcPr>
    </w:tblStylePr>
  </w:style>
  <w:style w:type="table" w:styleId="Gemiddeldraster3-accent5">
    <w:name w:val="Medium Grid 3 Accent 5"/>
    <w:basedOn w:val="Standaardtabel"/>
    <w:uiPriority w:val="69"/>
    <w:rsid w:val="004C5C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C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C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C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C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5" w:themeFill="accent5" w:themeFillTint="7F"/>
      </w:tcPr>
    </w:tblStylePr>
  </w:style>
  <w:style w:type="table" w:styleId="Gemiddeldraster3-accent4">
    <w:name w:val="Medium Grid 3 Accent 4"/>
    <w:basedOn w:val="Standaardtabel"/>
    <w:uiPriority w:val="69"/>
    <w:rsid w:val="004C5C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D2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D2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D2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D2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F6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F69" w:themeFill="accent4" w:themeFillTint="7F"/>
      </w:tcPr>
    </w:tblStylePr>
  </w:style>
  <w:style w:type="table" w:styleId="Gemiddeldraster3-accent3">
    <w:name w:val="Medium Grid 3 Accent 3"/>
    <w:basedOn w:val="Standaardtabel"/>
    <w:uiPriority w:val="69"/>
    <w:rsid w:val="004C5C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1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78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78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78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78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C2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C2FB" w:themeFill="accent3" w:themeFillTint="7F"/>
      </w:tcPr>
    </w:tblStylePr>
  </w:style>
  <w:style w:type="table" w:styleId="Gemiddeldraster3-accent2">
    <w:name w:val="Medium Grid 3 Accent 2"/>
    <w:basedOn w:val="Standaardtabel"/>
    <w:uiPriority w:val="69"/>
    <w:rsid w:val="004C5C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AFA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150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150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150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150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5E4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5E4F" w:themeFill="accent2" w:themeFillTint="7F"/>
      </w:tcPr>
    </w:tblStylePr>
  </w:style>
  <w:style w:type="table" w:styleId="Gemiddeldraster3-accent1">
    <w:name w:val="Medium Grid 3 Accent 1"/>
    <w:basedOn w:val="Standaardtabel"/>
    <w:uiPriority w:val="69"/>
    <w:rsid w:val="004C5C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AB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6D0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6D0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6D0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6D0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57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57F" w:themeFill="accent1" w:themeFillTint="7F"/>
      </w:tcPr>
    </w:tblStylePr>
  </w:style>
  <w:style w:type="table" w:styleId="Gemiddeldraster2-accent6">
    <w:name w:val="Medium Grid 2 Accent 6"/>
    <w:basedOn w:val="Standaardtabel"/>
    <w:uiPriority w:val="68"/>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4C4C" w:themeColor="accent6"/>
        <w:left w:val="single" w:sz="8" w:space="0" w:color="4C4C4C" w:themeColor="accent6"/>
        <w:bottom w:val="single" w:sz="8" w:space="0" w:color="4C4C4C" w:themeColor="accent6"/>
        <w:right w:val="single" w:sz="8" w:space="0" w:color="4C4C4C" w:themeColor="accent6"/>
        <w:insideH w:val="single" w:sz="8" w:space="0" w:color="4C4C4C" w:themeColor="accent6"/>
        <w:insideV w:val="single" w:sz="8" w:space="0" w:color="4C4C4C" w:themeColor="accent6"/>
      </w:tblBorders>
    </w:tblPr>
    <w:tcPr>
      <w:shd w:val="clear" w:color="auto" w:fill="D2D2D2"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5A5A5" w:themeFill="accent6" w:themeFillTint="7F"/>
      </w:tcPr>
    </w:tblStylePr>
    <w:tblStylePr w:type="band1Horz">
      <w:tblPr/>
      <w:tcPr>
        <w:tcBorders>
          <w:insideH w:val="single" w:sz="6" w:space="0" w:color="4C4C4C" w:themeColor="accent6"/>
          <w:insideV w:val="single" w:sz="6" w:space="0" w:color="4C4C4C" w:themeColor="accent6"/>
        </w:tcBorders>
        <w:shd w:val="clear" w:color="auto" w:fill="A5A5A5"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CC" w:themeColor="accent5"/>
        <w:left w:val="single" w:sz="8" w:space="0" w:color="CCCCCC" w:themeColor="accent5"/>
        <w:bottom w:val="single" w:sz="8" w:space="0" w:color="CCCCCC" w:themeColor="accent5"/>
        <w:right w:val="single" w:sz="8" w:space="0" w:color="CCCCCC" w:themeColor="accent5"/>
        <w:insideH w:val="single" w:sz="8" w:space="0" w:color="CCCCCC" w:themeColor="accent5"/>
        <w:insideV w:val="single" w:sz="8" w:space="0" w:color="CCCCCC" w:themeColor="accent5"/>
      </w:tblBorders>
    </w:tblPr>
    <w:tcPr>
      <w:shd w:val="clear" w:color="auto" w:fill="F2F2F2" w:themeFill="accent5" w:themeFillTint="3F"/>
    </w:tcPr>
    <w:tblStylePr w:type="firstRow">
      <w:rPr>
        <w:b/>
        <w:bCs/>
        <w:color w:val="000000" w:themeColor="text1"/>
      </w:rPr>
      <w:tblPr/>
      <w:tcPr>
        <w:shd w:val="clear" w:color="auto" w:fill="FA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4" w:themeFill="accent5" w:themeFillTint="33"/>
      </w:tcPr>
    </w:tblStylePr>
    <w:tblStylePr w:type="band1Vert">
      <w:tblPr/>
      <w:tcPr>
        <w:shd w:val="clear" w:color="auto" w:fill="E5E5E5" w:themeFill="accent5" w:themeFillTint="7F"/>
      </w:tcPr>
    </w:tblStylePr>
    <w:tblStylePr w:type="band1Horz">
      <w:tblPr/>
      <w:tcPr>
        <w:tcBorders>
          <w:insideH w:val="single" w:sz="6" w:space="0" w:color="CCCCCC" w:themeColor="accent5"/>
          <w:insideV w:val="single" w:sz="6" w:space="0" w:color="CCCCCC" w:themeColor="accent5"/>
        </w:tcBorders>
        <w:shd w:val="clear" w:color="auto" w:fill="E5E5E5"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7D200" w:themeColor="accent4"/>
        <w:left w:val="single" w:sz="8" w:space="0" w:color="C7D200" w:themeColor="accent4"/>
        <w:bottom w:val="single" w:sz="8" w:space="0" w:color="C7D200" w:themeColor="accent4"/>
        <w:right w:val="single" w:sz="8" w:space="0" w:color="C7D200" w:themeColor="accent4"/>
        <w:insideH w:val="single" w:sz="8" w:space="0" w:color="C7D200" w:themeColor="accent4"/>
        <w:insideV w:val="single" w:sz="8" w:space="0" w:color="C7D200" w:themeColor="accent4"/>
      </w:tblBorders>
    </w:tblPr>
    <w:tcPr>
      <w:shd w:val="clear" w:color="auto" w:fill="FAFFB4" w:themeFill="accent4" w:themeFillTint="3F"/>
    </w:tcPr>
    <w:tblStylePr w:type="firstRow">
      <w:rPr>
        <w:b/>
        <w:bCs/>
        <w:color w:val="000000" w:themeColor="text1"/>
      </w:rPr>
      <w:tblPr/>
      <w:tcPr>
        <w:shd w:val="clear" w:color="auto" w:fill="FD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FC3" w:themeFill="accent4" w:themeFillTint="33"/>
      </w:tcPr>
    </w:tblStylePr>
    <w:tblStylePr w:type="band1Vert">
      <w:tblPr/>
      <w:tcPr>
        <w:shd w:val="clear" w:color="auto" w:fill="F6FF69" w:themeFill="accent4" w:themeFillTint="7F"/>
      </w:tcPr>
    </w:tblStylePr>
    <w:tblStylePr w:type="band1Horz">
      <w:tblPr/>
      <w:tcPr>
        <w:tcBorders>
          <w:insideH w:val="single" w:sz="6" w:space="0" w:color="C7D200" w:themeColor="accent4"/>
          <w:insideV w:val="single" w:sz="6" w:space="0" w:color="C7D200" w:themeColor="accent4"/>
        </w:tcBorders>
        <w:shd w:val="clear" w:color="auto" w:fill="F6FF69"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78BD" w:themeColor="accent3"/>
        <w:left w:val="single" w:sz="8" w:space="0" w:color="0578BD" w:themeColor="accent3"/>
        <w:bottom w:val="single" w:sz="8" w:space="0" w:color="0578BD" w:themeColor="accent3"/>
        <w:right w:val="single" w:sz="8" w:space="0" w:color="0578BD" w:themeColor="accent3"/>
        <w:insideH w:val="single" w:sz="8" w:space="0" w:color="0578BD" w:themeColor="accent3"/>
        <w:insideV w:val="single" w:sz="8" w:space="0" w:color="0578BD" w:themeColor="accent3"/>
      </w:tblBorders>
    </w:tblPr>
    <w:tcPr>
      <w:shd w:val="clear" w:color="auto" w:fill="B2E1FD" w:themeFill="accent3" w:themeFillTint="3F"/>
    </w:tcPr>
    <w:tblStylePr w:type="firstRow">
      <w:rPr>
        <w:b/>
        <w:bCs/>
        <w:color w:val="000000" w:themeColor="text1"/>
      </w:rPr>
      <w:tblPr/>
      <w:tcPr>
        <w:shd w:val="clear" w:color="auto" w:fill="E0F3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D" w:themeFill="accent3" w:themeFillTint="33"/>
      </w:tcPr>
    </w:tblStylePr>
    <w:tblStylePr w:type="band1Vert">
      <w:tblPr/>
      <w:tcPr>
        <w:shd w:val="clear" w:color="auto" w:fill="65C2FB" w:themeFill="accent3" w:themeFillTint="7F"/>
      </w:tcPr>
    </w:tblStylePr>
    <w:tblStylePr w:type="band1Horz">
      <w:tblPr/>
      <w:tcPr>
        <w:tcBorders>
          <w:insideH w:val="single" w:sz="6" w:space="0" w:color="0578BD" w:themeColor="accent3"/>
          <w:insideV w:val="single" w:sz="6" w:space="0" w:color="0578BD" w:themeColor="accent3"/>
        </w:tcBorders>
        <w:shd w:val="clear" w:color="auto" w:fill="65C2FB"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150B" w:themeColor="accent2"/>
        <w:left w:val="single" w:sz="8" w:space="0" w:color="70150B" w:themeColor="accent2"/>
        <w:bottom w:val="single" w:sz="8" w:space="0" w:color="70150B" w:themeColor="accent2"/>
        <w:right w:val="single" w:sz="8" w:space="0" w:color="70150B" w:themeColor="accent2"/>
        <w:insideH w:val="single" w:sz="8" w:space="0" w:color="70150B" w:themeColor="accent2"/>
        <w:insideV w:val="single" w:sz="8" w:space="0" w:color="70150B" w:themeColor="accent2"/>
      </w:tblBorders>
    </w:tblPr>
    <w:tcPr>
      <w:shd w:val="clear" w:color="auto" w:fill="F6AFA7" w:themeFill="accent2" w:themeFillTint="3F"/>
    </w:tcPr>
    <w:tblStylePr w:type="firstRow">
      <w:rPr>
        <w:b/>
        <w:bCs/>
        <w:color w:val="000000" w:themeColor="text1"/>
      </w:rPr>
      <w:tblPr/>
      <w:tcPr>
        <w:shd w:val="clear" w:color="auto" w:fill="FBDFD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BEB8" w:themeFill="accent2" w:themeFillTint="33"/>
      </w:tcPr>
    </w:tblStylePr>
    <w:tblStylePr w:type="band1Vert">
      <w:tblPr/>
      <w:tcPr>
        <w:shd w:val="clear" w:color="auto" w:fill="ED5E4F" w:themeFill="accent2" w:themeFillTint="7F"/>
      </w:tcPr>
    </w:tblStylePr>
    <w:tblStylePr w:type="band1Horz">
      <w:tblPr/>
      <w:tcPr>
        <w:tcBorders>
          <w:insideH w:val="single" w:sz="6" w:space="0" w:color="70150B" w:themeColor="accent2"/>
          <w:insideV w:val="single" w:sz="6" w:space="0" w:color="70150B" w:themeColor="accent2"/>
        </w:tcBorders>
        <w:shd w:val="clear" w:color="auto" w:fill="ED5E4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4C5C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6D0F" w:themeColor="accent1"/>
        <w:left w:val="single" w:sz="8" w:space="0" w:color="DE6D0F" w:themeColor="accent1"/>
        <w:bottom w:val="single" w:sz="8" w:space="0" w:color="DE6D0F" w:themeColor="accent1"/>
        <w:right w:val="single" w:sz="8" w:space="0" w:color="DE6D0F" w:themeColor="accent1"/>
        <w:insideH w:val="single" w:sz="8" w:space="0" w:color="DE6D0F" w:themeColor="accent1"/>
        <w:insideV w:val="single" w:sz="8" w:space="0" w:color="DE6D0F" w:themeColor="accent1"/>
      </w:tblBorders>
    </w:tblPr>
    <w:tcPr>
      <w:shd w:val="clear" w:color="auto" w:fill="FADABF" w:themeFill="accent1" w:themeFillTint="3F"/>
    </w:tcPr>
    <w:tblStylePr w:type="firstRow">
      <w:rPr>
        <w:b/>
        <w:bCs/>
        <w:color w:val="000000" w:themeColor="text1"/>
      </w:rPr>
      <w:tblPr/>
      <w:tcPr>
        <w:shd w:val="clear" w:color="auto" w:fill="FDF0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1CB" w:themeFill="accent1" w:themeFillTint="33"/>
      </w:tcPr>
    </w:tblStylePr>
    <w:tblStylePr w:type="band1Vert">
      <w:tblPr/>
      <w:tcPr>
        <w:shd w:val="clear" w:color="auto" w:fill="F6B57F" w:themeFill="accent1" w:themeFillTint="7F"/>
      </w:tcPr>
    </w:tblStylePr>
    <w:tblStylePr w:type="band1Horz">
      <w:tblPr/>
      <w:tcPr>
        <w:tcBorders>
          <w:insideH w:val="single" w:sz="6" w:space="0" w:color="DE6D0F" w:themeColor="accent1"/>
          <w:insideV w:val="single" w:sz="6" w:space="0" w:color="DE6D0F" w:themeColor="accent1"/>
        </w:tcBorders>
        <w:shd w:val="clear" w:color="auto" w:fill="F6B57F"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4C5C6A"/>
    <w:pPr>
      <w:spacing w:line="240" w:lineRule="auto"/>
    </w:pPr>
    <w:tblPr>
      <w:tblStyleRowBandSize w:val="1"/>
      <w:tblStyleColBandSize w:val="1"/>
      <w:tblBorders>
        <w:top w:val="single" w:sz="8" w:space="0" w:color="787878" w:themeColor="accent6" w:themeTint="BF"/>
        <w:left w:val="single" w:sz="8" w:space="0" w:color="787878" w:themeColor="accent6" w:themeTint="BF"/>
        <w:bottom w:val="single" w:sz="8" w:space="0" w:color="787878" w:themeColor="accent6" w:themeTint="BF"/>
        <w:right w:val="single" w:sz="8" w:space="0" w:color="787878" w:themeColor="accent6" w:themeTint="BF"/>
        <w:insideH w:val="single" w:sz="8" w:space="0" w:color="787878" w:themeColor="accent6" w:themeTint="BF"/>
        <w:insideV w:val="single" w:sz="8" w:space="0" w:color="787878" w:themeColor="accent6" w:themeTint="BF"/>
      </w:tblBorders>
    </w:tblPr>
    <w:tcPr>
      <w:shd w:val="clear" w:color="auto" w:fill="D2D2D2" w:themeFill="accent6" w:themeFillTint="3F"/>
    </w:tcPr>
    <w:tblStylePr w:type="firstRow">
      <w:rPr>
        <w:b/>
        <w:bCs/>
      </w:rPr>
    </w:tblStylePr>
    <w:tblStylePr w:type="lastRow">
      <w:rPr>
        <w:b/>
        <w:bCs/>
      </w:rPr>
      <w:tblPr/>
      <w:tcPr>
        <w:tcBorders>
          <w:top w:val="single" w:sz="18" w:space="0" w:color="787878" w:themeColor="accent6" w:themeTint="BF"/>
        </w:tcBorders>
      </w:tcPr>
    </w:tblStylePr>
    <w:tblStylePr w:type="firstCol">
      <w:rPr>
        <w:b/>
        <w:bCs/>
      </w:rPr>
    </w:tblStylePr>
    <w:tblStylePr w:type="lastCol">
      <w:rPr>
        <w:b/>
        <w:bCs/>
      </w:rPr>
    </w:tblStylePr>
    <w:tblStylePr w:type="band1Vert">
      <w:tblPr/>
      <w:tcPr>
        <w:shd w:val="clear" w:color="auto" w:fill="A5A5A5" w:themeFill="accent6" w:themeFillTint="7F"/>
      </w:tcPr>
    </w:tblStylePr>
    <w:tblStylePr w:type="band1Horz">
      <w:tblPr/>
      <w:tcPr>
        <w:shd w:val="clear" w:color="auto" w:fill="A5A5A5" w:themeFill="accent6" w:themeFillTint="7F"/>
      </w:tcPr>
    </w:tblStylePr>
  </w:style>
  <w:style w:type="table" w:styleId="Gemiddeldraster1-accent5">
    <w:name w:val="Medium Grid 1 Accent 5"/>
    <w:basedOn w:val="Standaardtabel"/>
    <w:uiPriority w:val="67"/>
    <w:rsid w:val="004C5C6A"/>
    <w:pPr>
      <w:spacing w:line="240" w:lineRule="auto"/>
    </w:pPr>
    <w:tblPr>
      <w:tblStyleRowBandSize w:val="1"/>
      <w:tblStyleColBandSize w:val="1"/>
      <w:tblBorders>
        <w:top w:val="single" w:sz="8" w:space="0" w:color="D8D8D8" w:themeColor="accent5" w:themeTint="BF"/>
        <w:left w:val="single" w:sz="8" w:space="0" w:color="D8D8D8" w:themeColor="accent5" w:themeTint="BF"/>
        <w:bottom w:val="single" w:sz="8" w:space="0" w:color="D8D8D8" w:themeColor="accent5" w:themeTint="BF"/>
        <w:right w:val="single" w:sz="8" w:space="0" w:color="D8D8D8" w:themeColor="accent5" w:themeTint="BF"/>
        <w:insideH w:val="single" w:sz="8" w:space="0" w:color="D8D8D8" w:themeColor="accent5" w:themeTint="BF"/>
        <w:insideV w:val="single" w:sz="8" w:space="0" w:color="D8D8D8" w:themeColor="accent5" w:themeTint="BF"/>
      </w:tblBorders>
    </w:tblPr>
    <w:tcPr>
      <w:shd w:val="clear" w:color="auto" w:fill="F2F2F2" w:themeFill="accent5" w:themeFillTint="3F"/>
    </w:tcPr>
    <w:tblStylePr w:type="firstRow">
      <w:rPr>
        <w:b/>
        <w:bCs/>
      </w:rPr>
    </w:tblStylePr>
    <w:tblStylePr w:type="lastRow">
      <w:rPr>
        <w:b/>
        <w:bCs/>
      </w:rPr>
      <w:tblPr/>
      <w:tcPr>
        <w:tcBorders>
          <w:top w:val="single" w:sz="18" w:space="0" w:color="D8D8D8" w:themeColor="accent5" w:themeTint="BF"/>
        </w:tcBorders>
      </w:tcPr>
    </w:tblStylePr>
    <w:tblStylePr w:type="firstCol">
      <w:rPr>
        <w:b/>
        <w:bCs/>
      </w:rPr>
    </w:tblStylePr>
    <w:tblStylePr w:type="lastCol">
      <w:rPr>
        <w:b/>
        <w:bCs/>
      </w:rPr>
    </w:tblStylePr>
    <w:tblStylePr w:type="band1Vert">
      <w:tblPr/>
      <w:tcPr>
        <w:shd w:val="clear" w:color="auto" w:fill="E5E5E5" w:themeFill="accent5" w:themeFillTint="7F"/>
      </w:tcPr>
    </w:tblStylePr>
    <w:tblStylePr w:type="band1Horz">
      <w:tblPr/>
      <w:tcPr>
        <w:shd w:val="clear" w:color="auto" w:fill="E5E5E5" w:themeFill="accent5" w:themeFillTint="7F"/>
      </w:tcPr>
    </w:tblStylePr>
  </w:style>
  <w:style w:type="table" w:styleId="Gemiddeldraster1-accent4">
    <w:name w:val="Medium Grid 1 Accent 4"/>
    <w:basedOn w:val="Standaardtabel"/>
    <w:uiPriority w:val="67"/>
    <w:rsid w:val="004C5C6A"/>
    <w:pPr>
      <w:spacing w:line="240" w:lineRule="auto"/>
    </w:pPr>
    <w:tblPr>
      <w:tblStyleRowBandSize w:val="1"/>
      <w:tblStyleColBandSize w:val="1"/>
      <w:tblBorders>
        <w:top w:val="single" w:sz="8" w:space="0" w:color="F2FF1E" w:themeColor="accent4" w:themeTint="BF"/>
        <w:left w:val="single" w:sz="8" w:space="0" w:color="F2FF1E" w:themeColor="accent4" w:themeTint="BF"/>
        <w:bottom w:val="single" w:sz="8" w:space="0" w:color="F2FF1E" w:themeColor="accent4" w:themeTint="BF"/>
        <w:right w:val="single" w:sz="8" w:space="0" w:color="F2FF1E" w:themeColor="accent4" w:themeTint="BF"/>
        <w:insideH w:val="single" w:sz="8" w:space="0" w:color="F2FF1E" w:themeColor="accent4" w:themeTint="BF"/>
        <w:insideV w:val="single" w:sz="8" w:space="0" w:color="F2FF1E" w:themeColor="accent4" w:themeTint="BF"/>
      </w:tblBorders>
    </w:tblPr>
    <w:tcPr>
      <w:shd w:val="clear" w:color="auto" w:fill="FAFFB4" w:themeFill="accent4" w:themeFillTint="3F"/>
    </w:tcPr>
    <w:tblStylePr w:type="firstRow">
      <w:rPr>
        <w:b/>
        <w:bCs/>
      </w:rPr>
    </w:tblStylePr>
    <w:tblStylePr w:type="lastRow">
      <w:rPr>
        <w:b/>
        <w:bCs/>
      </w:rPr>
      <w:tblPr/>
      <w:tcPr>
        <w:tcBorders>
          <w:top w:val="single" w:sz="18" w:space="0" w:color="F2FF1E" w:themeColor="accent4" w:themeTint="BF"/>
        </w:tcBorders>
      </w:tcPr>
    </w:tblStylePr>
    <w:tblStylePr w:type="firstCol">
      <w:rPr>
        <w:b/>
        <w:bCs/>
      </w:rPr>
    </w:tblStylePr>
    <w:tblStylePr w:type="lastCol">
      <w:rPr>
        <w:b/>
        <w:bCs/>
      </w:rPr>
    </w:tblStylePr>
    <w:tblStylePr w:type="band1Vert">
      <w:tblPr/>
      <w:tcPr>
        <w:shd w:val="clear" w:color="auto" w:fill="F6FF69" w:themeFill="accent4" w:themeFillTint="7F"/>
      </w:tcPr>
    </w:tblStylePr>
    <w:tblStylePr w:type="band1Horz">
      <w:tblPr/>
      <w:tcPr>
        <w:shd w:val="clear" w:color="auto" w:fill="F6FF69" w:themeFill="accent4" w:themeFillTint="7F"/>
      </w:tcPr>
    </w:tblStylePr>
  </w:style>
  <w:style w:type="table" w:styleId="Gemiddeldraster1-accent3">
    <w:name w:val="Medium Grid 1 Accent 3"/>
    <w:basedOn w:val="Standaardtabel"/>
    <w:uiPriority w:val="67"/>
    <w:rsid w:val="004C5C6A"/>
    <w:pPr>
      <w:spacing w:line="240" w:lineRule="auto"/>
    </w:pPr>
    <w:tblPr>
      <w:tblStyleRowBandSize w:val="1"/>
      <w:tblStyleColBandSize w:val="1"/>
      <w:tblBorders>
        <w:top w:val="single" w:sz="8" w:space="0" w:color="18A4F9" w:themeColor="accent3" w:themeTint="BF"/>
        <w:left w:val="single" w:sz="8" w:space="0" w:color="18A4F9" w:themeColor="accent3" w:themeTint="BF"/>
        <w:bottom w:val="single" w:sz="8" w:space="0" w:color="18A4F9" w:themeColor="accent3" w:themeTint="BF"/>
        <w:right w:val="single" w:sz="8" w:space="0" w:color="18A4F9" w:themeColor="accent3" w:themeTint="BF"/>
        <w:insideH w:val="single" w:sz="8" w:space="0" w:color="18A4F9" w:themeColor="accent3" w:themeTint="BF"/>
        <w:insideV w:val="single" w:sz="8" w:space="0" w:color="18A4F9" w:themeColor="accent3" w:themeTint="BF"/>
      </w:tblBorders>
    </w:tblPr>
    <w:tcPr>
      <w:shd w:val="clear" w:color="auto" w:fill="B2E1FD" w:themeFill="accent3" w:themeFillTint="3F"/>
    </w:tcPr>
    <w:tblStylePr w:type="firstRow">
      <w:rPr>
        <w:b/>
        <w:bCs/>
      </w:rPr>
    </w:tblStylePr>
    <w:tblStylePr w:type="lastRow">
      <w:rPr>
        <w:b/>
        <w:bCs/>
      </w:rPr>
      <w:tblPr/>
      <w:tcPr>
        <w:tcBorders>
          <w:top w:val="single" w:sz="18" w:space="0" w:color="18A4F9" w:themeColor="accent3" w:themeTint="BF"/>
        </w:tcBorders>
      </w:tcPr>
    </w:tblStylePr>
    <w:tblStylePr w:type="firstCol">
      <w:rPr>
        <w:b/>
        <w:bCs/>
      </w:rPr>
    </w:tblStylePr>
    <w:tblStylePr w:type="lastCol">
      <w:rPr>
        <w:b/>
        <w:bCs/>
      </w:rPr>
    </w:tblStylePr>
    <w:tblStylePr w:type="band1Vert">
      <w:tblPr/>
      <w:tcPr>
        <w:shd w:val="clear" w:color="auto" w:fill="65C2FB" w:themeFill="accent3" w:themeFillTint="7F"/>
      </w:tcPr>
    </w:tblStylePr>
    <w:tblStylePr w:type="band1Horz">
      <w:tblPr/>
      <w:tcPr>
        <w:shd w:val="clear" w:color="auto" w:fill="65C2FB" w:themeFill="accent3" w:themeFillTint="7F"/>
      </w:tcPr>
    </w:tblStylePr>
  </w:style>
  <w:style w:type="table" w:styleId="Gemiddeldraster1-accent2">
    <w:name w:val="Medium Grid 1 Accent 2"/>
    <w:basedOn w:val="Standaardtabel"/>
    <w:uiPriority w:val="67"/>
    <w:rsid w:val="004C5C6A"/>
    <w:pPr>
      <w:spacing w:line="240" w:lineRule="auto"/>
    </w:pPr>
    <w:tblPr>
      <w:tblStyleRowBandSize w:val="1"/>
      <w:tblStyleColBandSize w:val="1"/>
      <w:tblBorders>
        <w:top w:val="single" w:sz="8" w:space="0" w:color="C82513" w:themeColor="accent2" w:themeTint="BF"/>
        <w:left w:val="single" w:sz="8" w:space="0" w:color="C82513" w:themeColor="accent2" w:themeTint="BF"/>
        <w:bottom w:val="single" w:sz="8" w:space="0" w:color="C82513" w:themeColor="accent2" w:themeTint="BF"/>
        <w:right w:val="single" w:sz="8" w:space="0" w:color="C82513" w:themeColor="accent2" w:themeTint="BF"/>
        <w:insideH w:val="single" w:sz="8" w:space="0" w:color="C82513" w:themeColor="accent2" w:themeTint="BF"/>
        <w:insideV w:val="single" w:sz="8" w:space="0" w:color="C82513" w:themeColor="accent2" w:themeTint="BF"/>
      </w:tblBorders>
    </w:tblPr>
    <w:tcPr>
      <w:shd w:val="clear" w:color="auto" w:fill="F6AFA7" w:themeFill="accent2" w:themeFillTint="3F"/>
    </w:tcPr>
    <w:tblStylePr w:type="firstRow">
      <w:rPr>
        <w:b/>
        <w:bCs/>
      </w:rPr>
    </w:tblStylePr>
    <w:tblStylePr w:type="lastRow">
      <w:rPr>
        <w:b/>
        <w:bCs/>
      </w:rPr>
      <w:tblPr/>
      <w:tcPr>
        <w:tcBorders>
          <w:top w:val="single" w:sz="18" w:space="0" w:color="C82513" w:themeColor="accent2" w:themeTint="BF"/>
        </w:tcBorders>
      </w:tcPr>
    </w:tblStylePr>
    <w:tblStylePr w:type="firstCol">
      <w:rPr>
        <w:b/>
        <w:bCs/>
      </w:rPr>
    </w:tblStylePr>
    <w:tblStylePr w:type="lastCol">
      <w:rPr>
        <w:b/>
        <w:bCs/>
      </w:rPr>
    </w:tblStylePr>
    <w:tblStylePr w:type="band1Vert">
      <w:tblPr/>
      <w:tcPr>
        <w:shd w:val="clear" w:color="auto" w:fill="ED5E4F" w:themeFill="accent2" w:themeFillTint="7F"/>
      </w:tcPr>
    </w:tblStylePr>
    <w:tblStylePr w:type="band1Horz">
      <w:tblPr/>
      <w:tcPr>
        <w:shd w:val="clear" w:color="auto" w:fill="ED5E4F" w:themeFill="accent2" w:themeFillTint="7F"/>
      </w:tcPr>
    </w:tblStylePr>
  </w:style>
  <w:style w:type="table" w:styleId="Gemiddeldraster1-accent1">
    <w:name w:val="Medium Grid 1 Accent 1"/>
    <w:basedOn w:val="Standaardtabel"/>
    <w:uiPriority w:val="67"/>
    <w:rsid w:val="004C5C6A"/>
    <w:pPr>
      <w:spacing w:line="240" w:lineRule="auto"/>
    </w:pPr>
    <w:tblPr>
      <w:tblStyleRowBandSize w:val="1"/>
      <w:tblStyleColBandSize w:val="1"/>
      <w:tblBorders>
        <w:top w:val="single" w:sz="8" w:space="0" w:color="F28F3F" w:themeColor="accent1" w:themeTint="BF"/>
        <w:left w:val="single" w:sz="8" w:space="0" w:color="F28F3F" w:themeColor="accent1" w:themeTint="BF"/>
        <w:bottom w:val="single" w:sz="8" w:space="0" w:color="F28F3F" w:themeColor="accent1" w:themeTint="BF"/>
        <w:right w:val="single" w:sz="8" w:space="0" w:color="F28F3F" w:themeColor="accent1" w:themeTint="BF"/>
        <w:insideH w:val="single" w:sz="8" w:space="0" w:color="F28F3F" w:themeColor="accent1" w:themeTint="BF"/>
        <w:insideV w:val="single" w:sz="8" w:space="0" w:color="F28F3F" w:themeColor="accent1" w:themeTint="BF"/>
      </w:tblBorders>
    </w:tblPr>
    <w:tcPr>
      <w:shd w:val="clear" w:color="auto" w:fill="FADABF" w:themeFill="accent1" w:themeFillTint="3F"/>
    </w:tcPr>
    <w:tblStylePr w:type="firstRow">
      <w:rPr>
        <w:b/>
        <w:bCs/>
      </w:rPr>
    </w:tblStylePr>
    <w:tblStylePr w:type="lastRow">
      <w:rPr>
        <w:b/>
        <w:bCs/>
      </w:rPr>
      <w:tblPr/>
      <w:tcPr>
        <w:tcBorders>
          <w:top w:val="single" w:sz="18" w:space="0" w:color="F28F3F" w:themeColor="accent1" w:themeTint="BF"/>
        </w:tcBorders>
      </w:tcPr>
    </w:tblStylePr>
    <w:tblStylePr w:type="firstCol">
      <w:rPr>
        <w:b/>
        <w:bCs/>
      </w:rPr>
    </w:tblStylePr>
    <w:tblStylePr w:type="lastCol">
      <w:rPr>
        <w:b/>
        <w:bCs/>
      </w:rPr>
    </w:tblStylePr>
    <w:tblStylePr w:type="band1Vert">
      <w:tblPr/>
      <w:tcPr>
        <w:shd w:val="clear" w:color="auto" w:fill="F6B57F" w:themeFill="accent1" w:themeFillTint="7F"/>
      </w:tcPr>
    </w:tblStylePr>
    <w:tblStylePr w:type="band1Horz">
      <w:tblPr/>
      <w:tcPr>
        <w:shd w:val="clear" w:color="auto" w:fill="F6B57F" w:themeFill="accent1" w:themeFillTint="7F"/>
      </w:tcPr>
    </w:tblStylePr>
  </w:style>
  <w:style w:type="table" w:styleId="Donkerelijst-accent6">
    <w:name w:val="Dark List Accent 6"/>
    <w:basedOn w:val="Standaardtabel"/>
    <w:uiPriority w:val="70"/>
    <w:rsid w:val="004C5C6A"/>
    <w:pPr>
      <w:spacing w:line="240" w:lineRule="auto"/>
    </w:pPr>
    <w:rPr>
      <w:color w:val="FFFFFF" w:themeColor="background1"/>
    </w:rPr>
    <w:tblPr>
      <w:tblStyleRowBandSize w:val="1"/>
      <w:tblStyleColBandSize w:val="1"/>
    </w:tblPr>
    <w:tcPr>
      <w:shd w:val="clear" w:color="auto" w:fill="4C4C4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25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38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3838" w:themeFill="accent6" w:themeFillShade="BF"/>
      </w:tcPr>
    </w:tblStylePr>
    <w:tblStylePr w:type="band1Vert">
      <w:tblPr/>
      <w:tcPr>
        <w:tcBorders>
          <w:top w:val="nil"/>
          <w:left w:val="nil"/>
          <w:bottom w:val="nil"/>
          <w:right w:val="nil"/>
          <w:insideH w:val="nil"/>
          <w:insideV w:val="nil"/>
        </w:tcBorders>
        <w:shd w:val="clear" w:color="auto" w:fill="383838" w:themeFill="accent6" w:themeFillShade="BF"/>
      </w:tcPr>
    </w:tblStylePr>
    <w:tblStylePr w:type="band1Horz">
      <w:tblPr/>
      <w:tcPr>
        <w:tcBorders>
          <w:top w:val="nil"/>
          <w:left w:val="nil"/>
          <w:bottom w:val="nil"/>
          <w:right w:val="nil"/>
          <w:insideH w:val="nil"/>
          <w:insideV w:val="nil"/>
        </w:tcBorders>
        <w:shd w:val="clear" w:color="auto" w:fill="383838" w:themeFill="accent6" w:themeFillShade="BF"/>
      </w:tcPr>
    </w:tblStylePr>
  </w:style>
  <w:style w:type="table" w:styleId="Donkerelijst-accent5">
    <w:name w:val="Dark List Accent 5"/>
    <w:basedOn w:val="Standaardtabel"/>
    <w:uiPriority w:val="70"/>
    <w:rsid w:val="004C5C6A"/>
    <w:pPr>
      <w:spacing w:line="240" w:lineRule="auto"/>
    </w:pPr>
    <w:rPr>
      <w:color w:val="FFFFFF" w:themeColor="background1"/>
    </w:rPr>
    <w:tblPr>
      <w:tblStyleRowBandSize w:val="1"/>
      <w:tblStyleColBandSize w:val="1"/>
    </w:tblPr>
    <w:tcPr>
      <w:shd w:val="clear" w:color="auto" w:fill="CCCCC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98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9898" w:themeFill="accent5" w:themeFillShade="BF"/>
      </w:tcPr>
    </w:tblStylePr>
    <w:tblStylePr w:type="band1Vert">
      <w:tblPr/>
      <w:tcPr>
        <w:tcBorders>
          <w:top w:val="nil"/>
          <w:left w:val="nil"/>
          <w:bottom w:val="nil"/>
          <w:right w:val="nil"/>
          <w:insideH w:val="nil"/>
          <w:insideV w:val="nil"/>
        </w:tcBorders>
        <w:shd w:val="clear" w:color="auto" w:fill="989898" w:themeFill="accent5" w:themeFillShade="BF"/>
      </w:tcPr>
    </w:tblStylePr>
    <w:tblStylePr w:type="band1Horz">
      <w:tblPr/>
      <w:tcPr>
        <w:tcBorders>
          <w:top w:val="nil"/>
          <w:left w:val="nil"/>
          <w:bottom w:val="nil"/>
          <w:right w:val="nil"/>
          <w:insideH w:val="nil"/>
          <w:insideV w:val="nil"/>
        </w:tcBorders>
        <w:shd w:val="clear" w:color="auto" w:fill="989898" w:themeFill="accent5" w:themeFillShade="BF"/>
      </w:tcPr>
    </w:tblStylePr>
  </w:style>
  <w:style w:type="table" w:styleId="Donkerelijst-accent4">
    <w:name w:val="Dark List Accent 4"/>
    <w:basedOn w:val="Standaardtabel"/>
    <w:uiPriority w:val="70"/>
    <w:rsid w:val="004C5C6A"/>
    <w:pPr>
      <w:spacing w:line="240" w:lineRule="auto"/>
    </w:pPr>
    <w:rPr>
      <w:color w:val="FFFFFF" w:themeColor="background1"/>
    </w:rPr>
    <w:tblPr>
      <w:tblStyleRowBandSize w:val="1"/>
      <w:tblStyleColBandSize w:val="1"/>
    </w:tblPr>
    <w:tcPr>
      <w:shd w:val="clear" w:color="auto" w:fill="C7D2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8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49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49D00" w:themeFill="accent4" w:themeFillShade="BF"/>
      </w:tcPr>
    </w:tblStylePr>
    <w:tblStylePr w:type="band1Vert">
      <w:tblPr/>
      <w:tcPr>
        <w:tcBorders>
          <w:top w:val="nil"/>
          <w:left w:val="nil"/>
          <w:bottom w:val="nil"/>
          <w:right w:val="nil"/>
          <w:insideH w:val="nil"/>
          <w:insideV w:val="nil"/>
        </w:tcBorders>
        <w:shd w:val="clear" w:color="auto" w:fill="949D00" w:themeFill="accent4" w:themeFillShade="BF"/>
      </w:tcPr>
    </w:tblStylePr>
    <w:tblStylePr w:type="band1Horz">
      <w:tblPr/>
      <w:tcPr>
        <w:tcBorders>
          <w:top w:val="nil"/>
          <w:left w:val="nil"/>
          <w:bottom w:val="nil"/>
          <w:right w:val="nil"/>
          <w:insideH w:val="nil"/>
          <w:insideV w:val="nil"/>
        </w:tcBorders>
        <w:shd w:val="clear" w:color="auto" w:fill="949D00" w:themeFill="accent4" w:themeFillShade="BF"/>
      </w:tcPr>
    </w:tblStylePr>
  </w:style>
  <w:style w:type="table" w:styleId="Donkerelijst-accent3">
    <w:name w:val="Dark List Accent 3"/>
    <w:basedOn w:val="Standaardtabel"/>
    <w:uiPriority w:val="70"/>
    <w:rsid w:val="004C5C6A"/>
    <w:pPr>
      <w:spacing w:line="240" w:lineRule="auto"/>
    </w:pPr>
    <w:rPr>
      <w:color w:val="FFFFFF" w:themeColor="background1"/>
    </w:rPr>
    <w:tblPr>
      <w:tblStyleRowBandSize w:val="1"/>
      <w:tblStyleColBandSize w:val="1"/>
    </w:tblPr>
    <w:tcPr>
      <w:shd w:val="clear" w:color="auto" w:fill="0578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3B5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359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3598D" w:themeFill="accent3" w:themeFillShade="BF"/>
      </w:tcPr>
    </w:tblStylePr>
    <w:tblStylePr w:type="band1Vert">
      <w:tblPr/>
      <w:tcPr>
        <w:tcBorders>
          <w:top w:val="nil"/>
          <w:left w:val="nil"/>
          <w:bottom w:val="nil"/>
          <w:right w:val="nil"/>
          <w:insideH w:val="nil"/>
          <w:insideV w:val="nil"/>
        </w:tcBorders>
        <w:shd w:val="clear" w:color="auto" w:fill="03598D" w:themeFill="accent3" w:themeFillShade="BF"/>
      </w:tcPr>
    </w:tblStylePr>
    <w:tblStylePr w:type="band1Horz">
      <w:tblPr/>
      <w:tcPr>
        <w:tcBorders>
          <w:top w:val="nil"/>
          <w:left w:val="nil"/>
          <w:bottom w:val="nil"/>
          <w:right w:val="nil"/>
          <w:insideH w:val="nil"/>
          <w:insideV w:val="nil"/>
        </w:tcBorders>
        <w:shd w:val="clear" w:color="auto" w:fill="03598D" w:themeFill="accent3" w:themeFillShade="BF"/>
      </w:tcPr>
    </w:tblStylePr>
  </w:style>
  <w:style w:type="table" w:styleId="Donkerelijst-accent2">
    <w:name w:val="Dark List Accent 2"/>
    <w:basedOn w:val="Standaardtabel"/>
    <w:uiPriority w:val="70"/>
    <w:rsid w:val="004C5C6A"/>
    <w:pPr>
      <w:spacing w:line="240" w:lineRule="auto"/>
    </w:pPr>
    <w:rPr>
      <w:color w:val="FFFFFF" w:themeColor="background1"/>
    </w:rPr>
    <w:tblPr>
      <w:tblStyleRowBandSize w:val="1"/>
      <w:tblStyleColBandSize w:val="1"/>
    </w:tblPr>
    <w:tcPr>
      <w:shd w:val="clear" w:color="auto" w:fill="70150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0A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0F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0F08" w:themeFill="accent2" w:themeFillShade="BF"/>
      </w:tcPr>
    </w:tblStylePr>
    <w:tblStylePr w:type="band1Vert">
      <w:tblPr/>
      <w:tcPr>
        <w:tcBorders>
          <w:top w:val="nil"/>
          <w:left w:val="nil"/>
          <w:bottom w:val="nil"/>
          <w:right w:val="nil"/>
          <w:insideH w:val="nil"/>
          <w:insideV w:val="nil"/>
        </w:tcBorders>
        <w:shd w:val="clear" w:color="auto" w:fill="530F08" w:themeFill="accent2" w:themeFillShade="BF"/>
      </w:tcPr>
    </w:tblStylePr>
    <w:tblStylePr w:type="band1Horz">
      <w:tblPr/>
      <w:tcPr>
        <w:tcBorders>
          <w:top w:val="nil"/>
          <w:left w:val="nil"/>
          <w:bottom w:val="nil"/>
          <w:right w:val="nil"/>
          <w:insideH w:val="nil"/>
          <w:insideV w:val="nil"/>
        </w:tcBorders>
        <w:shd w:val="clear" w:color="auto" w:fill="530F08" w:themeFill="accent2" w:themeFillShade="BF"/>
      </w:tcPr>
    </w:tblStylePr>
  </w:style>
  <w:style w:type="table" w:styleId="Donkerelijst-accent1">
    <w:name w:val="Dark List Accent 1"/>
    <w:basedOn w:val="Standaardtabel"/>
    <w:uiPriority w:val="70"/>
    <w:rsid w:val="004C5C6A"/>
    <w:pPr>
      <w:spacing w:line="240" w:lineRule="auto"/>
    </w:pPr>
    <w:rPr>
      <w:color w:val="FFFFFF" w:themeColor="background1"/>
    </w:rPr>
    <w:tblPr>
      <w:tblStyleRowBandSize w:val="1"/>
      <w:tblStyleColBandSize w:val="1"/>
    </w:tblPr>
    <w:tcPr>
      <w:shd w:val="clear" w:color="auto" w:fill="DE6D0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5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6510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6510B" w:themeFill="accent1" w:themeFillShade="BF"/>
      </w:tcPr>
    </w:tblStylePr>
    <w:tblStylePr w:type="band1Vert">
      <w:tblPr/>
      <w:tcPr>
        <w:tcBorders>
          <w:top w:val="nil"/>
          <w:left w:val="nil"/>
          <w:bottom w:val="nil"/>
          <w:right w:val="nil"/>
          <w:insideH w:val="nil"/>
          <w:insideV w:val="nil"/>
        </w:tcBorders>
        <w:shd w:val="clear" w:color="auto" w:fill="A6510B" w:themeFill="accent1" w:themeFillShade="BF"/>
      </w:tcPr>
    </w:tblStylePr>
    <w:tblStylePr w:type="band1Horz">
      <w:tblPr/>
      <w:tcPr>
        <w:tcBorders>
          <w:top w:val="nil"/>
          <w:left w:val="nil"/>
          <w:bottom w:val="nil"/>
          <w:right w:val="nil"/>
          <w:insideH w:val="nil"/>
          <w:insideV w:val="nil"/>
        </w:tcBorders>
        <w:shd w:val="clear" w:color="auto" w:fill="A6510B" w:themeFill="accent1" w:themeFillShade="BF"/>
      </w:tcPr>
    </w:tblStylePr>
  </w:style>
  <w:style w:type="paragraph" w:styleId="Citaat">
    <w:name w:val="Quote"/>
    <w:basedOn w:val="Standaard"/>
    <w:next w:val="BasistekstAeres"/>
    <w:link w:val="CitaatChar"/>
    <w:uiPriority w:val="29"/>
    <w:semiHidden/>
    <w:rsid w:val="006E690A"/>
    <w:rPr>
      <w:rFonts w:asciiTheme="minorHAnsi" w:hAnsiTheme="minorHAnsi"/>
      <w:i/>
      <w:iCs/>
      <w:color w:val="000000" w:themeColor="text1"/>
    </w:rPr>
  </w:style>
  <w:style w:type="character" w:customStyle="1" w:styleId="CitaatChar">
    <w:name w:val="Citaat Char"/>
    <w:basedOn w:val="Standaardalinea-lettertype"/>
    <w:link w:val="Citaat"/>
    <w:uiPriority w:val="29"/>
    <w:semiHidden/>
    <w:rsid w:val="004C5C6A"/>
    <w:rPr>
      <w:rFonts w:asciiTheme="minorHAnsi" w:hAnsiTheme="minorHAnsi" w:cs="Maiandra GD"/>
      <w:i/>
      <w:iCs/>
      <w:color w:val="000000" w:themeColor="text1"/>
      <w:sz w:val="24"/>
      <w:szCs w:val="18"/>
    </w:rPr>
  </w:style>
  <w:style w:type="paragraph" w:styleId="Geenafstand">
    <w:name w:val="No Spacing"/>
    <w:basedOn w:val="Standaard"/>
    <w:next w:val="BasistekstAeres"/>
    <w:uiPriority w:val="1"/>
    <w:qFormat/>
    <w:rsid w:val="006E690A"/>
    <w:rPr>
      <w:rFonts w:asciiTheme="minorHAnsi" w:hAnsiTheme="minorHAnsi"/>
    </w:rPr>
  </w:style>
  <w:style w:type="character" w:styleId="HTMLCode">
    <w:name w:val="HTML Code"/>
    <w:basedOn w:val="Standaardalinea-lettertype"/>
    <w:semiHidden/>
    <w:rsid w:val="004C5C6A"/>
    <w:rPr>
      <w:rFonts w:ascii="Consolas" w:hAnsi="Consolas"/>
      <w:sz w:val="20"/>
      <w:szCs w:val="20"/>
    </w:rPr>
  </w:style>
  <w:style w:type="character" w:styleId="HTMLDefinition">
    <w:name w:val="HTML Definition"/>
    <w:basedOn w:val="Standaardalinea-lettertype"/>
    <w:semiHidden/>
    <w:rsid w:val="004C5C6A"/>
    <w:rPr>
      <w:i/>
      <w:iCs/>
    </w:rPr>
  </w:style>
  <w:style w:type="character" w:styleId="HTMLVariable">
    <w:name w:val="HTML Variable"/>
    <w:basedOn w:val="Standaardalinea-lettertype"/>
    <w:semiHidden/>
    <w:rsid w:val="004C5C6A"/>
    <w:rPr>
      <w:i/>
      <w:iCs/>
    </w:rPr>
  </w:style>
  <w:style w:type="character" w:styleId="HTML-acroniem">
    <w:name w:val="HTML Acronym"/>
    <w:basedOn w:val="Standaardalinea-lettertype"/>
    <w:semiHidden/>
    <w:rsid w:val="004C5C6A"/>
  </w:style>
  <w:style w:type="character" w:styleId="HTML-citaat">
    <w:name w:val="HTML Cite"/>
    <w:basedOn w:val="Standaardalinea-lettertype"/>
    <w:semiHidden/>
    <w:rsid w:val="004C5C6A"/>
    <w:rPr>
      <w:i/>
      <w:iCs/>
    </w:rPr>
  </w:style>
  <w:style w:type="character" w:styleId="HTML-schrijfmachine">
    <w:name w:val="HTML Typewriter"/>
    <w:basedOn w:val="Standaardalinea-lettertype"/>
    <w:semiHidden/>
    <w:rsid w:val="004C5C6A"/>
    <w:rPr>
      <w:rFonts w:ascii="Consolas" w:hAnsi="Consolas"/>
      <w:sz w:val="20"/>
      <w:szCs w:val="20"/>
    </w:rPr>
  </w:style>
  <w:style w:type="character" w:styleId="HTML-toetsenbord">
    <w:name w:val="HTML Keyboard"/>
    <w:basedOn w:val="Standaardalinea-lettertype"/>
    <w:semiHidden/>
    <w:rsid w:val="004C5C6A"/>
    <w:rPr>
      <w:rFonts w:ascii="Consolas" w:hAnsi="Consolas"/>
      <w:sz w:val="20"/>
      <w:szCs w:val="20"/>
    </w:rPr>
  </w:style>
  <w:style w:type="character" w:styleId="HTML-voorbeeld">
    <w:name w:val="HTML Sample"/>
    <w:basedOn w:val="Standaardalinea-lettertype"/>
    <w:semiHidden/>
    <w:rsid w:val="004C5C6A"/>
    <w:rPr>
      <w:rFonts w:ascii="Consolas" w:hAnsi="Consolas"/>
      <w:sz w:val="24"/>
      <w:szCs w:val="24"/>
    </w:rPr>
  </w:style>
  <w:style w:type="paragraph" w:styleId="Kopvaninhoudsopgave">
    <w:name w:val="TOC Heading"/>
    <w:basedOn w:val="Standaard"/>
    <w:next w:val="BasistekstAeres"/>
    <w:uiPriority w:val="39"/>
    <w:unhideWhenUsed/>
    <w:qFormat/>
    <w:rsid w:val="006E690A"/>
    <w:pPr>
      <w:keepLines/>
      <w:spacing w:before="480"/>
    </w:pPr>
    <w:rPr>
      <w:rFonts w:asciiTheme="majorHAnsi" w:eastAsiaTheme="majorEastAsia" w:hAnsiTheme="majorHAnsi" w:cstheme="majorBidi"/>
      <w:sz w:val="28"/>
      <w:szCs w:val="28"/>
    </w:rPr>
  </w:style>
  <w:style w:type="paragraph" w:styleId="Lijstalinea">
    <w:name w:val="List Paragraph"/>
    <w:basedOn w:val="Standaard"/>
    <w:next w:val="BasistekstAeres"/>
    <w:uiPriority w:val="34"/>
    <w:qFormat/>
    <w:rsid w:val="006E690A"/>
    <w:pPr>
      <w:ind w:left="720"/>
    </w:pPr>
    <w:rPr>
      <w:rFonts w:asciiTheme="minorHAnsi" w:hAnsiTheme="minorHAnsi"/>
    </w:rPr>
  </w:style>
  <w:style w:type="character" w:styleId="Nadruk">
    <w:name w:val="Emphasis"/>
    <w:basedOn w:val="Standaardalinea-lettertype"/>
    <w:semiHidden/>
    <w:rsid w:val="004C5C6A"/>
    <w:rPr>
      <w:i/>
      <w:iCs/>
    </w:rPr>
  </w:style>
  <w:style w:type="character" w:styleId="Regelnummer">
    <w:name w:val="line number"/>
    <w:basedOn w:val="Standaardalinea-lettertype"/>
    <w:semiHidden/>
    <w:rsid w:val="004C5C6A"/>
  </w:style>
  <w:style w:type="numbering" w:customStyle="1" w:styleId="KopnummeringGroenhorst">
    <w:name w:val="Kopnummering Groenhorst"/>
    <w:uiPriority w:val="99"/>
    <w:semiHidden/>
    <w:rsid w:val="004C5C6A"/>
    <w:pPr>
      <w:numPr>
        <w:numId w:val="9"/>
      </w:numPr>
    </w:pPr>
  </w:style>
  <w:style w:type="paragraph" w:customStyle="1" w:styleId="ZsyseenpuntGroenhorst">
    <w:name w:val="Zsyseenpunt Groenhorst"/>
    <w:basedOn w:val="Standaard"/>
    <w:semiHidden/>
    <w:rsid w:val="006E690A"/>
    <w:pPr>
      <w:spacing w:line="20" w:lineRule="exact"/>
    </w:pPr>
    <w:rPr>
      <w:rFonts w:asciiTheme="minorHAnsi" w:hAnsiTheme="minorHAnsi"/>
      <w:sz w:val="2"/>
    </w:rPr>
  </w:style>
  <w:style w:type="paragraph" w:customStyle="1" w:styleId="PaginanummerAeres">
    <w:name w:val="Paginanummer Aeres"/>
    <w:basedOn w:val="Standaard"/>
    <w:rsid w:val="006E690A"/>
    <w:pPr>
      <w:spacing w:line="320" w:lineRule="exact"/>
      <w:jc w:val="right"/>
    </w:pPr>
    <w:rPr>
      <w:rFonts w:asciiTheme="minorHAnsi" w:hAnsiTheme="minorHAnsi"/>
      <w:color w:val="70150B"/>
      <w:sz w:val="18"/>
    </w:rPr>
  </w:style>
  <w:style w:type="numbering" w:customStyle="1" w:styleId="OpsommingtekenGroenhorst">
    <w:name w:val="Opsomming teken Groenhorst"/>
    <w:uiPriority w:val="99"/>
    <w:semiHidden/>
    <w:rsid w:val="004C5C6A"/>
    <w:pPr>
      <w:numPr>
        <w:numId w:val="10"/>
      </w:numPr>
    </w:pPr>
  </w:style>
  <w:style w:type="numbering" w:customStyle="1" w:styleId="BijlagenummeringGroenhorst">
    <w:name w:val="Bijlagenummering Groenhorst"/>
    <w:uiPriority w:val="99"/>
    <w:semiHidden/>
    <w:rsid w:val="004C5C6A"/>
    <w:pPr>
      <w:numPr>
        <w:numId w:val="11"/>
      </w:numPr>
    </w:pPr>
  </w:style>
  <w:style w:type="paragraph" w:styleId="Onderwerpvanopmerking">
    <w:name w:val="annotation subject"/>
    <w:basedOn w:val="Standaard"/>
    <w:next w:val="BasistekstAeres"/>
    <w:link w:val="OnderwerpvanopmerkingChar"/>
    <w:semiHidden/>
    <w:rsid w:val="006E690A"/>
    <w:rPr>
      <w:rFonts w:asciiTheme="minorHAnsi" w:hAnsiTheme="minorHAnsi"/>
      <w:b/>
      <w:bCs/>
    </w:rPr>
  </w:style>
  <w:style w:type="character" w:customStyle="1" w:styleId="OnderwerpvanopmerkingChar">
    <w:name w:val="Onderwerp van opmerking Char"/>
    <w:basedOn w:val="TekstopmerkingChar"/>
    <w:link w:val="Onderwerpvanopmerking"/>
    <w:semiHidden/>
    <w:rsid w:val="004C5C6A"/>
    <w:rPr>
      <w:rFonts w:asciiTheme="minorHAnsi" w:hAnsiTheme="minorHAnsi" w:cs="Maiandra GD"/>
      <w:b/>
      <w:bCs/>
      <w:sz w:val="24"/>
      <w:szCs w:val="18"/>
    </w:rPr>
  </w:style>
  <w:style w:type="character" w:customStyle="1" w:styleId="Plattetekst2Char">
    <w:name w:val="Platte tekst 2 Char"/>
    <w:basedOn w:val="Standaardalinea-lettertype"/>
    <w:link w:val="Plattetekst2"/>
    <w:semiHidden/>
    <w:rsid w:val="004C5C6A"/>
    <w:rPr>
      <w:rFonts w:asciiTheme="minorHAnsi" w:hAnsiTheme="minorHAnsi" w:cs="Maiandra GD"/>
      <w:sz w:val="24"/>
      <w:szCs w:val="18"/>
    </w:rPr>
  </w:style>
  <w:style w:type="character" w:customStyle="1" w:styleId="PlattetekstChar">
    <w:name w:val="Platte tekst Char"/>
    <w:basedOn w:val="Standaardalinea-lettertype"/>
    <w:link w:val="Plattetekst"/>
    <w:semiHidden/>
    <w:rsid w:val="006E690A"/>
    <w:rPr>
      <w:rFonts w:asciiTheme="minorHAnsi" w:hAnsiTheme="minorHAnsi" w:cs="Maiandra GD"/>
      <w:sz w:val="24"/>
      <w:szCs w:val="18"/>
    </w:rPr>
  </w:style>
  <w:style w:type="character" w:customStyle="1" w:styleId="Platteteksteersteinspringing2Char">
    <w:name w:val="Platte tekst eerste inspringing 2 Char"/>
    <w:basedOn w:val="PlattetekstinspringenChar"/>
    <w:link w:val="Platteteksteersteinspringing2"/>
    <w:semiHidden/>
    <w:rsid w:val="004C5C6A"/>
    <w:rPr>
      <w:rFonts w:asciiTheme="minorHAnsi" w:hAnsiTheme="minorHAnsi" w:cs="Maiandra GD"/>
      <w:sz w:val="24"/>
      <w:szCs w:val="18"/>
    </w:rPr>
  </w:style>
  <w:style w:type="paragraph" w:styleId="Plattetekstinspringen2">
    <w:name w:val="Body Text Indent 2"/>
    <w:basedOn w:val="Standaard"/>
    <w:next w:val="BasistekstAeres"/>
    <w:link w:val="Plattetekstinspringen2Char"/>
    <w:semiHidden/>
    <w:rsid w:val="006E690A"/>
    <w:pPr>
      <w:ind w:left="284"/>
    </w:pPr>
    <w:rPr>
      <w:rFonts w:asciiTheme="minorHAnsi" w:hAnsiTheme="minorHAnsi"/>
    </w:rPr>
  </w:style>
  <w:style w:type="character" w:customStyle="1" w:styleId="Plattetekstinspringen2Char">
    <w:name w:val="Platte tekst inspringen 2 Char"/>
    <w:basedOn w:val="Standaardalinea-lettertype"/>
    <w:link w:val="Plattetekstinspringen2"/>
    <w:semiHidden/>
    <w:rsid w:val="004C5C6A"/>
    <w:rPr>
      <w:rFonts w:asciiTheme="minorHAnsi" w:hAnsiTheme="minorHAnsi" w:cs="Maiandra GD"/>
      <w:sz w:val="24"/>
      <w:szCs w:val="18"/>
    </w:rPr>
  </w:style>
  <w:style w:type="paragraph" w:styleId="Plattetekstinspringen3">
    <w:name w:val="Body Text Indent 3"/>
    <w:basedOn w:val="Standaard"/>
    <w:next w:val="BasistekstAeres"/>
    <w:link w:val="Plattetekstinspringen3Char"/>
    <w:semiHidden/>
    <w:rsid w:val="006E690A"/>
    <w:pPr>
      <w:ind w:left="284"/>
    </w:pPr>
    <w:rPr>
      <w:rFonts w:asciiTheme="minorHAnsi" w:hAnsiTheme="minorHAnsi"/>
      <w:szCs w:val="16"/>
    </w:rPr>
  </w:style>
  <w:style w:type="character" w:customStyle="1" w:styleId="Plattetekstinspringen3Char">
    <w:name w:val="Platte tekst inspringen 3 Char"/>
    <w:basedOn w:val="Standaardalinea-lettertype"/>
    <w:link w:val="Plattetekstinspringen3"/>
    <w:semiHidden/>
    <w:rsid w:val="004C5C6A"/>
    <w:rPr>
      <w:rFonts w:asciiTheme="minorHAnsi" w:hAnsiTheme="minorHAnsi" w:cs="Maiandra GD"/>
      <w:sz w:val="24"/>
      <w:szCs w:val="16"/>
    </w:rPr>
  </w:style>
  <w:style w:type="paragraph" w:styleId="Lijstmetafbeeldingen">
    <w:name w:val="table of figures"/>
    <w:basedOn w:val="Standaard"/>
    <w:next w:val="Standaard"/>
    <w:semiHidden/>
    <w:rsid w:val="004C5C6A"/>
  </w:style>
  <w:style w:type="table" w:customStyle="1" w:styleId="TabelzonderopmaakGroenhorst">
    <w:name w:val="Tabel zonder opmaak Groenhorst"/>
    <w:basedOn w:val="Standaardtabel"/>
    <w:uiPriority w:val="99"/>
    <w:qFormat/>
    <w:rsid w:val="004C5C6A"/>
    <w:pPr>
      <w:spacing w:line="240" w:lineRule="auto"/>
    </w:pPr>
    <w:tblPr>
      <w:tblCellMar>
        <w:left w:w="0" w:type="dxa"/>
        <w:right w:w="0" w:type="dxa"/>
      </w:tblCellMar>
    </w:tblPr>
  </w:style>
  <w:style w:type="numbering" w:customStyle="1" w:styleId="OpsomminglijstaankruishokjeGroenhorst">
    <w:name w:val="Opsomminglijst aankruishokje Groenhorst"/>
    <w:uiPriority w:val="99"/>
    <w:semiHidden/>
    <w:rsid w:val="00112A0C"/>
  </w:style>
  <w:style w:type="paragraph" w:customStyle="1" w:styleId="TitelAeres">
    <w:name w:val="Titel Aeres"/>
    <w:basedOn w:val="Standaard"/>
    <w:next w:val="BasistekstAeres"/>
    <w:qFormat/>
    <w:rsid w:val="006E690A"/>
    <w:pPr>
      <w:keepNext/>
      <w:spacing w:before="280" w:line="360" w:lineRule="atLeast"/>
    </w:pPr>
    <w:rPr>
      <w:rFonts w:asciiTheme="minorHAnsi" w:hAnsiTheme="minorHAnsi"/>
      <w:b/>
      <w:bCs/>
      <w:color w:val="FFFFFF" w:themeColor="background1"/>
      <w:sz w:val="32"/>
      <w:szCs w:val="32"/>
    </w:rPr>
  </w:style>
  <w:style w:type="paragraph" w:customStyle="1" w:styleId="Kop2-inhoud">
    <w:name w:val="Kop 2 - inhoud"/>
    <w:basedOn w:val="Kop2"/>
    <w:next w:val="BasistekstAeres"/>
    <w:qFormat/>
    <w:rsid w:val="00DF2E43"/>
    <w:pPr>
      <w:numPr>
        <w:ilvl w:val="0"/>
        <w:numId w:val="0"/>
      </w:numPr>
      <w:spacing w:before="320"/>
    </w:pPr>
    <w:rPr>
      <w:bCs w:val="0"/>
      <w:iCs w:val="0"/>
      <w:color w:val="70150B"/>
      <w:sz w:val="26"/>
    </w:rPr>
  </w:style>
  <w:style w:type="table" w:customStyle="1" w:styleId="TabelstijlGroenhorst">
    <w:name w:val="Tabelstijl Groenhorst"/>
    <w:basedOn w:val="Standaardtabel"/>
    <w:uiPriority w:val="99"/>
    <w:rsid w:val="00A50759"/>
    <w:pPr>
      <w:spacing w:line="240" w:lineRule="auto"/>
    </w:pPr>
    <w:tblPr>
      <w:tblStyleRowBandSize w:val="1"/>
      <w:tblStyleColBandSize w:val="1"/>
      <w:tblBorders>
        <w:top w:val="single" w:sz="4" w:space="0" w:color="DF6D0F"/>
        <w:left w:val="single" w:sz="4" w:space="0" w:color="DF6D0F"/>
        <w:bottom w:val="single" w:sz="4" w:space="0" w:color="DF6D0F"/>
        <w:right w:val="single" w:sz="4" w:space="0" w:color="DF6D0F"/>
        <w:insideH w:val="single" w:sz="4" w:space="0" w:color="DF6D0F"/>
        <w:insideV w:val="single" w:sz="4" w:space="0" w:color="DF6D0F"/>
      </w:tblBorders>
    </w:tblPr>
    <w:tblStylePr w:type="firstRow">
      <w:rPr>
        <w:color w:val="FFFFFF" w:themeColor="background1"/>
      </w:rPr>
      <w:tblPr/>
      <w:tcPr>
        <w:shd w:val="clear" w:color="auto" w:fill="DF6D0F"/>
      </w:tcPr>
    </w:tblStylePr>
  </w:style>
  <w:style w:type="numbering" w:customStyle="1" w:styleId="OpsomminglijstaankruishokjeGroenhorst0">
    <w:name w:val="Opsomminglijst aankruishokje Groenhorst0"/>
    <w:uiPriority w:val="99"/>
    <w:semiHidden/>
    <w:rsid w:val="004C5C6A"/>
    <w:pPr>
      <w:numPr>
        <w:numId w:val="23"/>
      </w:numPr>
    </w:pPr>
  </w:style>
  <w:style w:type="paragraph" w:styleId="Inhopg4">
    <w:name w:val="toc 4"/>
    <w:basedOn w:val="Standaard"/>
    <w:next w:val="Standaard"/>
    <w:autoRedefine/>
    <w:semiHidden/>
    <w:unhideWhenUsed/>
    <w:rsid w:val="00887993"/>
    <w:pPr>
      <w:ind w:left="720"/>
    </w:pPr>
    <w:rPr>
      <w:rFonts w:asciiTheme="minorHAnsi" w:hAnsiTheme="minorHAnsi" w:cstheme="minorHAnsi"/>
      <w:sz w:val="20"/>
      <w:szCs w:val="20"/>
    </w:rPr>
  </w:style>
  <w:style w:type="paragraph" w:styleId="Inhopg5">
    <w:name w:val="toc 5"/>
    <w:basedOn w:val="Standaard"/>
    <w:next w:val="Standaard"/>
    <w:autoRedefine/>
    <w:semiHidden/>
    <w:unhideWhenUsed/>
    <w:rsid w:val="00887993"/>
    <w:pPr>
      <w:ind w:left="960"/>
    </w:pPr>
    <w:rPr>
      <w:rFonts w:asciiTheme="minorHAnsi" w:hAnsiTheme="minorHAnsi" w:cstheme="minorHAnsi"/>
      <w:sz w:val="20"/>
      <w:szCs w:val="20"/>
    </w:rPr>
  </w:style>
  <w:style w:type="paragraph" w:styleId="Inhopg6">
    <w:name w:val="toc 6"/>
    <w:basedOn w:val="Standaard"/>
    <w:next w:val="Standaard"/>
    <w:autoRedefine/>
    <w:semiHidden/>
    <w:unhideWhenUsed/>
    <w:rsid w:val="00887993"/>
    <w:pPr>
      <w:ind w:left="1200"/>
    </w:pPr>
    <w:rPr>
      <w:rFonts w:asciiTheme="minorHAnsi" w:hAnsiTheme="minorHAnsi" w:cstheme="minorHAnsi"/>
      <w:sz w:val="20"/>
      <w:szCs w:val="20"/>
    </w:rPr>
  </w:style>
  <w:style w:type="paragraph" w:styleId="Inhopg7">
    <w:name w:val="toc 7"/>
    <w:basedOn w:val="Standaard"/>
    <w:next w:val="Standaard"/>
    <w:autoRedefine/>
    <w:semiHidden/>
    <w:unhideWhenUsed/>
    <w:rsid w:val="00887993"/>
    <w:pPr>
      <w:ind w:left="1440"/>
    </w:pPr>
    <w:rPr>
      <w:rFonts w:asciiTheme="minorHAnsi" w:hAnsiTheme="minorHAnsi" w:cstheme="minorHAnsi"/>
      <w:sz w:val="20"/>
      <w:szCs w:val="20"/>
    </w:rPr>
  </w:style>
  <w:style w:type="paragraph" w:styleId="Inhopg8">
    <w:name w:val="toc 8"/>
    <w:basedOn w:val="Standaard"/>
    <w:next w:val="Standaard"/>
    <w:autoRedefine/>
    <w:semiHidden/>
    <w:unhideWhenUsed/>
    <w:rsid w:val="00887993"/>
    <w:pPr>
      <w:ind w:left="1680"/>
    </w:pPr>
    <w:rPr>
      <w:rFonts w:asciiTheme="minorHAnsi" w:hAnsiTheme="minorHAnsi" w:cstheme="minorHAnsi"/>
      <w:sz w:val="20"/>
      <w:szCs w:val="20"/>
    </w:rPr>
  </w:style>
  <w:style w:type="paragraph" w:styleId="Inhopg9">
    <w:name w:val="toc 9"/>
    <w:basedOn w:val="Standaard"/>
    <w:next w:val="Standaard"/>
    <w:autoRedefine/>
    <w:semiHidden/>
    <w:unhideWhenUsed/>
    <w:rsid w:val="00887993"/>
    <w:pPr>
      <w:ind w:left="1920"/>
    </w:pPr>
    <w:rPr>
      <w:rFonts w:asciiTheme="minorHAnsi" w:hAnsiTheme="minorHAnsi" w:cstheme="minorHAnsi"/>
      <w:sz w:val="20"/>
      <w:szCs w:val="20"/>
    </w:rPr>
  </w:style>
  <w:style w:type="paragraph" w:styleId="Ballontekst">
    <w:name w:val="Balloon Text"/>
    <w:basedOn w:val="Standaard"/>
    <w:link w:val="BallontekstChar"/>
    <w:semiHidden/>
    <w:unhideWhenUsed/>
    <w:rsid w:val="0025594A"/>
    <w:pPr>
      <w:spacing w:line="240" w:lineRule="auto"/>
    </w:pPr>
    <w:rPr>
      <w:rFonts w:ascii="Segoe UI" w:hAnsi="Segoe UI" w:cs="Segoe UI"/>
      <w:sz w:val="18"/>
    </w:rPr>
  </w:style>
  <w:style w:type="character" w:customStyle="1" w:styleId="BallontekstChar">
    <w:name w:val="Ballontekst Char"/>
    <w:basedOn w:val="Standaardalinea-lettertype"/>
    <w:link w:val="Ballontekst"/>
    <w:semiHidden/>
    <w:rsid w:val="0025594A"/>
    <w:rPr>
      <w:rFonts w:ascii="Segoe UI" w:hAnsi="Segoe UI" w:cs="Segoe UI"/>
      <w:sz w:val="18"/>
      <w:szCs w:val="18"/>
    </w:rPr>
  </w:style>
  <w:style w:type="paragraph" w:customStyle="1" w:styleId="Opsommingbolletje1eniveauGroenhorst">
    <w:name w:val="Opsomming bolletje 1e niveau Groenhorst"/>
    <w:basedOn w:val="Standaard"/>
    <w:qFormat/>
    <w:rsid w:val="00B70D52"/>
    <w:pPr>
      <w:ind w:left="340" w:hanging="340"/>
    </w:pPr>
    <w:rPr>
      <w:rFonts w:asciiTheme="minorHAnsi" w:hAnsiTheme="minorHAnsi"/>
    </w:rPr>
  </w:style>
  <w:style w:type="paragraph" w:customStyle="1" w:styleId="Opsommingbolletje2eniveauGroenhorst">
    <w:name w:val="Opsomming bolletje 2e niveau Groenhorst"/>
    <w:basedOn w:val="Standaard"/>
    <w:qFormat/>
    <w:rsid w:val="00B70D52"/>
    <w:pPr>
      <w:ind w:left="680" w:hanging="340"/>
    </w:pPr>
    <w:rPr>
      <w:rFonts w:asciiTheme="minorHAnsi" w:hAnsiTheme="minorHAnsi"/>
    </w:rPr>
  </w:style>
  <w:style w:type="paragraph" w:customStyle="1" w:styleId="Opsommingbolletje3eniveauGroenhorst">
    <w:name w:val="Opsomming bolletje 3e niveau Groenhorst"/>
    <w:basedOn w:val="Standaard"/>
    <w:qFormat/>
    <w:rsid w:val="00B70D52"/>
    <w:pPr>
      <w:ind w:left="1020" w:hanging="340"/>
    </w:pPr>
    <w:rPr>
      <w:rFonts w:asciiTheme="minorHAnsi" w:hAnsiTheme="minorHAnsi"/>
    </w:rPr>
  </w:style>
  <w:style w:type="character" w:styleId="Hyperlink">
    <w:name w:val="Hyperlink"/>
    <w:aliases w:val="Hyperlink Groenhorst"/>
    <w:basedOn w:val="Standaardalinea-lettertype"/>
    <w:rsid w:val="0091280F"/>
    <w:rPr>
      <w:color w:val="auto"/>
      <w:u w:val="none"/>
    </w:rPr>
  </w:style>
  <w:style w:type="paragraph" w:customStyle="1" w:styleId="OpsommingaankruishokjeAeres">
    <w:name w:val="Opsomming aankruishokje Aeres"/>
    <w:basedOn w:val="Standaard"/>
    <w:next w:val="Bibliografie"/>
    <w:qFormat/>
    <w:rsid w:val="00D96328"/>
    <w:pPr>
      <w:numPr>
        <w:numId w:val="25"/>
      </w:numPr>
    </w:pPr>
    <w:rPr>
      <w:rFonts w:asciiTheme="minorHAnsi" w:hAnsiTheme="minorHAnsi"/>
    </w:rPr>
  </w:style>
  <w:style w:type="paragraph" w:styleId="Bibliografie">
    <w:name w:val="Bibliography"/>
    <w:basedOn w:val="Standaard"/>
    <w:next w:val="Standaard"/>
    <w:uiPriority w:val="37"/>
    <w:semiHidden/>
    <w:unhideWhenUsed/>
    <w:rsid w:val="00D96328"/>
  </w:style>
  <w:style w:type="character" w:styleId="Onopgelostemelding">
    <w:name w:val="Unresolved Mention"/>
    <w:basedOn w:val="Standaardalinea-lettertype"/>
    <w:uiPriority w:val="99"/>
    <w:semiHidden/>
    <w:unhideWhenUsed/>
    <w:rsid w:val="00704485"/>
    <w:rPr>
      <w:color w:val="605E5C"/>
      <w:shd w:val="clear" w:color="auto" w:fill="E1DFDD"/>
    </w:rPr>
  </w:style>
  <w:style w:type="paragraph" w:customStyle="1" w:styleId="Opsommingnummer2eniveauGroenhorst">
    <w:name w:val="Opsomming nummer 2e niveau Groenhorst"/>
    <w:basedOn w:val="Standaard"/>
    <w:qFormat/>
    <w:rsid w:val="00786611"/>
    <w:pPr>
      <w:ind w:left="680" w:hanging="340"/>
    </w:pPr>
    <w:rPr>
      <w:rFonts w:asciiTheme="minorHAnsi" w:hAnsiTheme="minorHAnsi"/>
    </w:rPr>
  </w:style>
  <w:style w:type="paragraph" w:customStyle="1" w:styleId="Opsommingnummer3eniveauGroenhorst">
    <w:name w:val="Opsomming nummer 3e niveau Groenhorst"/>
    <w:basedOn w:val="Standaard"/>
    <w:qFormat/>
    <w:rsid w:val="00786611"/>
    <w:pPr>
      <w:ind w:left="1020" w:hanging="340"/>
    </w:pPr>
    <w:rPr>
      <w:rFonts w:asciiTheme="minorHAnsi" w:hAnsiTheme="minorHAnsi"/>
    </w:rPr>
  </w:style>
  <w:style w:type="character" w:customStyle="1" w:styleId="cf01">
    <w:name w:val="cf01"/>
    <w:basedOn w:val="Standaardalinea-lettertype"/>
    <w:rsid w:val="0062495D"/>
    <w:rPr>
      <w:rFonts w:ascii="Segoe UI" w:hAnsi="Segoe UI" w:cs="Segoe UI" w:hint="default"/>
      <w:sz w:val="18"/>
      <w:szCs w:val="18"/>
    </w:rPr>
  </w:style>
  <w:style w:type="character" w:customStyle="1" w:styleId="VoetteksttekenopmaakvetGroenhorst">
    <w:name w:val="Voettekst tekenopmaak vet Groenhorst"/>
    <w:basedOn w:val="Standaardalinea-lettertype"/>
    <w:uiPriority w:val="1"/>
    <w:rsid w:val="00E41773"/>
    <w:rPr>
      <w:b/>
    </w:rPr>
  </w:style>
  <w:style w:type="paragraph" w:customStyle="1" w:styleId="BasistekstGroenhorst">
    <w:name w:val="Basistekst Groenhorst"/>
    <w:basedOn w:val="Standaard"/>
    <w:qFormat/>
    <w:rsid w:val="003F2671"/>
    <w:rPr>
      <w:rFonts w:asciiTheme="minorHAnsi" w:hAnsiTheme="minorHAnsi"/>
    </w:rPr>
  </w:style>
  <w:style w:type="character" w:styleId="GevolgdeHyperlink">
    <w:name w:val="FollowedHyperlink"/>
    <w:basedOn w:val="Standaardalinea-lettertype"/>
    <w:semiHidden/>
    <w:unhideWhenUsed/>
    <w:rsid w:val="003F2671"/>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0130">
      <w:bodyDiv w:val="1"/>
      <w:marLeft w:val="0"/>
      <w:marRight w:val="0"/>
      <w:marTop w:val="0"/>
      <w:marBottom w:val="0"/>
      <w:divBdr>
        <w:top w:val="none" w:sz="0" w:space="0" w:color="auto"/>
        <w:left w:val="none" w:sz="0" w:space="0" w:color="auto"/>
        <w:bottom w:val="none" w:sz="0" w:space="0" w:color="auto"/>
        <w:right w:val="none" w:sz="0" w:space="0" w:color="auto"/>
      </w:divBdr>
    </w:div>
    <w:div w:id="79300869">
      <w:bodyDiv w:val="1"/>
      <w:marLeft w:val="0"/>
      <w:marRight w:val="0"/>
      <w:marTop w:val="0"/>
      <w:marBottom w:val="0"/>
      <w:divBdr>
        <w:top w:val="none" w:sz="0" w:space="0" w:color="auto"/>
        <w:left w:val="none" w:sz="0" w:space="0" w:color="auto"/>
        <w:bottom w:val="none" w:sz="0" w:space="0" w:color="auto"/>
        <w:right w:val="none" w:sz="0" w:space="0" w:color="auto"/>
      </w:divBdr>
    </w:div>
    <w:div w:id="107553027">
      <w:bodyDiv w:val="1"/>
      <w:marLeft w:val="0"/>
      <w:marRight w:val="0"/>
      <w:marTop w:val="0"/>
      <w:marBottom w:val="0"/>
      <w:divBdr>
        <w:top w:val="none" w:sz="0" w:space="0" w:color="auto"/>
        <w:left w:val="none" w:sz="0" w:space="0" w:color="auto"/>
        <w:bottom w:val="none" w:sz="0" w:space="0" w:color="auto"/>
        <w:right w:val="none" w:sz="0" w:space="0" w:color="auto"/>
      </w:divBdr>
    </w:div>
    <w:div w:id="146291836">
      <w:bodyDiv w:val="1"/>
      <w:marLeft w:val="0"/>
      <w:marRight w:val="0"/>
      <w:marTop w:val="0"/>
      <w:marBottom w:val="0"/>
      <w:divBdr>
        <w:top w:val="none" w:sz="0" w:space="0" w:color="auto"/>
        <w:left w:val="none" w:sz="0" w:space="0" w:color="auto"/>
        <w:bottom w:val="none" w:sz="0" w:space="0" w:color="auto"/>
        <w:right w:val="none" w:sz="0" w:space="0" w:color="auto"/>
      </w:divBdr>
    </w:div>
    <w:div w:id="168327055">
      <w:bodyDiv w:val="1"/>
      <w:marLeft w:val="0"/>
      <w:marRight w:val="0"/>
      <w:marTop w:val="0"/>
      <w:marBottom w:val="0"/>
      <w:divBdr>
        <w:top w:val="none" w:sz="0" w:space="0" w:color="auto"/>
        <w:left w:val="none" w:sz="0" w:space="0" w:color="auto"/>
        <w:bottom w:val="none" w:sz="0" w:space="0" w:color="auto"/>
        <w:right w:val="none" w:sz="0" w:space="0" w:color="auto"/>
      </w:divBdr>
    </w:div>
    <w:div w:id="202406739">
      <w:bodyDiv w:val="1"/>
      <w:marLeft w:val="0"/>
      <w:marRight w:val="0"/>
      <w:marTop w:val="0"/>
      <w:marBottom w:val="0"/>
      <w:divBdr>
        <w:top w:val="none" w:sz="0" w:space="0" w:color="auto"/>
        <w:left w:val="none" w:sz="0" w:space="0" w:color="auto"/>
        <w:bottom w:val="none" w:sz="0" w:space="0" w:color="auto"/>
        <w:right w:val="none" w:sz="0" w:space="0" w:color="auto"/>
      </w:divBdr>
    </w:div>
    <w:div w:id="270011194">
      <w:bodyDiv w:val="1"/>
      <w:marLeft w:val="0"/>
      <w:marRight w:val="0"/>
      <w:marTop w:val="0"/>
      <w:marBottom w:val="0"/>
      <w:divBdr>
        <w:top w:val="none" w:sz="0" w:space="0" w:color="auto"/>
        <w:left w:val="none" w:sz="0" w:space="0" w:color="auto"/>
        <w:bottom w:val="none" w:sz="0" w:space="0" w:color="auto"/>
        <w:right w:val="none" w:sz="0" w:space="0" w:color="auto"/>
      </w:divBdr>
    </w:div>
    <w:div w:id="285434179">
      <w:bodyDiv w:val="1"/>
      <w:marLeft w:val="0"/>
      <w:marRight w:val="0"/>
      <w:marTop w:val="0"/>
      <w:marBottom w:val="0"/>
      <w:divBdr>
        <w:top w:val="none" w:sz="0" w:space="0" w:color="auto"/>
        <w:left w:val="none" w:sz="0" w:space="0" w:color="auto"/>
        <w:bottom w:val="none" w:sz="0" w:space="0" w:color="auto"/>
        <w:right w:val="none" w:sz="0" w:space="0" w:color="auto"/>
      </w:divBdr>
    </w:div>
    <w:div w:id="321466698">
      <w:bodyDiv w:val="1"/>
      <w:marLeft w:val="0"/>
      <w:marRight w:val="0"/>
      <w:marTop w:val="0"/>
      <w:marBottom w:val="0"/>
      <w:divBdr>
        <w:top w:val="none" w:sz="0" w:space="0" w:color="auto"/>
        <w:left w:val="none" w:sz="0" w:space="0" w:color="auto"/>
        <w:bottom w:val="none" w:sz="0" w:space="0" w:color="auto"/>
        <w:right w:val="none" w:sz="0" w:space="0" w:color="auto"/>
      </w:divBdr>
    </w:div>
    <w:div w:id="338392672">
      <w:bodyDiv w:val="1"/>
      <w:marLeft w:val="0"/>
      <w:marRight w:val="0"/>
      <w:marTop w:val="0"/>
      <w:marBottom w:val="0"/>
      <w:divBdr>
        <w:top w:val="none" w:sz="0" w:space="0" w:color="auto"/>
        <w:left w:val="none" w:sz="0" w:space="0" w:color="auto"/>
        <w:bottom w:val="none" w:sz="0" w:space="0" w:color="auto"/>
        <w:right w:val="none" w:sz="0" w:space="0" w:color="auto"/>
      </w:divBdr>
    </w:div>
    <w:div w:id="470445126">
      <w:bodyDiv w:val="1"/>
      <w:marLeft w:val="0"/>
      <w:marRight w:val="0"/>
      <w:marTop w:val="0"/>
      <w:marBottom w:val="0"/>
      <w:divBdr>
        <w:top w:val="none" w:sz="0" w:space="0" w:color="auto"/>
        <w:left w:val="none" w:sz="0" w:space="0" w:color="auto"/>
        <w:bottom w:val="none" w:sz="0" w:space="0" w:color="auto"/>
        <w:right w:val="none" w:sz="0" w:space="0" w:color="auto"/>
      </w:divBdr>
    </w:div>
    <w:div w:id="518281430">
      <w:bodyDiv w:val="1"/>
      <w:marLeft w:val="0"/>
      <w:marRight w:val="0"/>
      <w:marTop w:val="0"/>
      <w:marBottom w:val="0"/>
      <w:divBdr>
        <w:top w:val="none" w:sz="0" w:space="0" w:color="auto"/>
        <w:left w:val="none" w:sz="0" w:space="0" w:color="auto"/>
        <w:bottom w:val="none" w:sz="0" w:space="0" w:color="auto"/>
        <w:right w:val="none" w:sz="0" w:space="0" w:color="auto"/>
      </w:divBdr>
    </w:div>
    <w:div w:id="522867377">
      <w:bodyDiv w:val="1"/>
      <w:marLeft w:val="0"/>
      <w:marRight w:val="0"/>
      <w:marTop w:val="0"/>
      <w:marBottom w:val="0"/>
      <w:divBdr>
        <w:top w:val="none" w:sz="0" w:space="0" w:color="auto"/>
        <w:left w:val="none" w:sz="0" w:space="0" w:color="auto"/>
        <w:bottom w:val="none" w:sz="0" w:space="0" w:color="auto"/>
        <w:right w:val="none" w:sz="0" w:space="0" w:color="auto"/>
      </w:divBdr>
    </w:div>
    <w:div w:id="557210241">
      <w:bodyDiv w:val="1"/>
      <w:marLeft w:val="0"/>
      <w:marRight w:val="0"/>
      <w:marTop w:val="0"/>
      <w:marBottom w:val="0"/>
      <w:divBdr>
        <w:top w:val="none" w:sz="0" w:space="0" w:color="auto"/>
        <w:left w:val="none" w:sz="0" w:space="0" w:color="auto"/>
        <w:bottom w:val="none" w:sz="0" w:space="0" w:color="auto"/>
        <w:right w:val="none" w:sz="0" w:space="0" w:color="auto"/>
      </w:divBdr>
    </w:div>
    <w:div w:id="641694474">
      <w:bodyDiv w:val="1"/>
      <w:marLeft w:val="0"/>
      <w:marRight w:val="0"/>
      <w:marTop w:val="0"/>
      <w:marBottom w:val="0"/>
      <w:divBdr>
        <w:top w:val="none" w:sz="0" w:space="0" w:color="auto"/>
        <w:left w:val="none" w:sz="0" w:space="0" w:color="auto"/>
        <w:bottom w:val="none" w:sz="0" w:space="0" w:color="auto"/>
        <w:right w:val="none" w:sz="0" w:space="0" w:color="auto"/>
      </w:divBdr>
    </w:div>
    <w:div w:id="690835593">
      <w:bodyDiv w:val="1"/>
      <w:marLeft w:val="0"/>
      <w:marRight w:val="0"/>
      <w:marTop w:val="0"/>
      <w:marBottom w:val="0"/>
      <w:divBdr>
        <w:top w:val="none" w:sz="0" w:space="0" w:color="auto"/>
        <w:left w:val="none" w:sz="0" w:space="0" w:color="auto"/>
        <w:bottom w:val="none" w:sz="0" w:space="0" w:color="auto"/>
        <w:right w:val="none" w:sz="0" w:space="0" w:color="auto"/>
      </w:divBdr>
    </w:div>
    <w:div w:id="745958782">
      <w:bodyDiv w:val="1"/>
      <w:marLeft w:val="0"/>
      <w:marRight w:val="0"/>
      <w:marTop w:val="0"/>
      <w:marBottom w:val="0"/>
      <w:divBdr>
        <w:top w:val="none" w:sz="0" w:space="0" w:color="auto"/>
        <w:left w:val="none" w:sz="0" w:space="0" w:color="auto"/>
        <w:bottom w:val="none" w:sz="0" w:space="0" w:color="auto"/>
        <w:right w:val="none" w:sz="0" w:space="0" w:color="auto"/>
      </w:divBdr>
    </w:div>
    <w:div w:id="758138475">
      <w:bodyDiv w:val="1"/>
      <w:marLeft w:val="0"/>
      <w:marRight w:val="0"/>
      <w:marTop w:val="0"/>
      <w:marBottom w:val="0"/>
      <w:divBdr>
        <w:top w:val="none" w:sz="0" w:space="0" w:color="auto"/>
        <w:left w:val="none" w:sz="0" w:space="0" w:color="auto"/>
        <w:bottom w:val="none" w:sz="0" w:space="0" w:color="auto"/>
        <w:right w:val="none" w:sz="0" w:space="0" w:color="auto"/>
      </w:divBdr>
    </w:div>
    <w:div w:id="779766315">
      <w:bodyDiv w:val="1"/>
      <w:marLeft w:val="0"/>
      <w:marRight w:val="0"/>
      <w:marTop w:val="0"/>
      <w:marBottom w:val="0"/>
      <w:divBdr>
        <w:top w:val="none" w:sz="0" w:space="0" w:color="auto"/>
        <w:left w:val="none" w:sz="0" w:space="0" w:color="auto"/>
        <w:bottom w:val="none" w:sz="0" w:space="0" w:color="auto"/>
        <w:right w:val="none" w:sz="0" w:space="0" w:color="auto"/>
      </w:divBdr>
    </w:div>
    <w:div w:id="825898183">
      <w:bodyDiv w:val="1"/>
      <w:marLeft w:val="0"/>
      <w:marRight w:val="0"/>
      <w:marTop w:val="0"/>
      <w:marBottom w:val="0"/>
      <w:divBdr>
        <w:top w:val="none" w:sz="0" w:space="0" w:color="auto"/>
        <w:left w:val="none" w:sz="0" w:space="0" w:color="auto"/>
        <w:bottom w:val="none" w:sz="0" w:space="0" w:color="auto"/>
        <w:right w:val="none" w:sz="0" w:space="0" w:color="auto"/>
      </w:divBdr>
    </w:div>
    <w:div w:id="935555597">
      <w:bodyDiv w:val="1"/>
      <w:marLeft w:val="0"/>
      <w:marRight w:val="0"/>
      <w:marTop w:val="0"/>
      <w:marBottom w:val="0"/>
      <w:divBdr>
        <w:top w:val="none" w:sz="0" w:space="0" w:color="auto"/>
        <w:left w:val="none" w:sz="0" w:space="0" w:color="auto"/>
        <w:bottom w:val="none" w:sz="0" w:space="0" w:color="auto"/>
        <w:right w:val="none" w:sz="0" w:space="0" w:color="auto"/>
      </w:divBdr>
    </w:div>
    <w:div w:id="954285525">
      <w:bodyDiv w:val="1"/>
      <w:marLeft w:val="0"/>
      <w:marRight w:val="0"/>
      <w:marTop w:val="0"/>
      <w:marBottom w:val="0"/>
      <w:divBdr>
        <w:top w:val="none" w:sz="0" w:space="0" w:color="auto"/>
        <w:left w:val="none" w:sz="0" w:space="0" w:color="auto"/>
        <w:bottom w:val="none" w:sz="0" w:space="0" w:color="auto"/>
        <w:right w:val="none" w:sz="0" w:space="0" w:color="auto"/>
      </w:divBdr>
    </w:div>
    <w:div w:id="1052340208">
      <w:bodyDiv w:val="1"/>
      <w:marLeft w:val="0"/>
      <w:marRight w:val="0"/>
      <w:marTop w:val="0"/>
      <w:marBottom w:val="0"/>
      <w:divBdr>
        <w:top w:val="none" w:sz="0" w:space="0" w:color="auto"/>
        <w:left w:val="none" w:sz="0" w:space="0" w:color="auto"/>
        <w:bottom w:val="none" w:sz="0" w:space="0" w:color="auto"/>
        <w:right w:val="none" w:sz="0" w:space="0" w:color="auto"/>
      </w:divBdr>
    </w:div>
    <w:div w:id="1094009943">
      <w:bodyDiv w:val="1"/>
      <w:marLeft w:val="0"/>
      <w:marRight w:val="0"/>
      <w:marTop w:val="0"/>
      <w:marBottom w:val="0"/>
      <w:divBdr>
        <w:top w:val="none" w:sz="0" w:space="0" w:color="auto"/>
        <w:left w:val="none" w:sz="0" w:space="0" w:color="auto"/>
        <w:bottom w:val="none" w:sz="0" w:space="0" w:color="auto"/>
        <w:right w:val="none" w:sz="0" w:space="0" w:color="auto"/>
      </w:divBdr>
    </w:div>
    <w:div w:id="1145127255">
      <w:bodyDiv w:val="1"/>
      <w:marLeft w:val="0"/>
      <w:marRight w:val="0"/>
      <w:marTop w:val="0"/>
      <w:marBottom w:val="0"/>
      <w:divBdr>
        <w:top w:val="none" w:sz="0" w:space="0" w:color="auto"/>
        <w:left w:val="none" w:sz="0" w:space="0" w:color="auto"/>
        <w:bottom w:val="none" w:sz="0" w:space="0" w:color="auto"/>
        <w:right w:val="none" w:sz="0" w:space="0" w:color="auto"/>
      </w:divBdr>
    </w:div>
    <w:div w:id="122625599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8527323">
      <w:bodyDiv w:val="1"/>
      <w:marLeft w:val="0"/>
      <w:marRight w:val="0"/>
      <w:marTop w:val="0"/>
      <w:marBottom w:val="0"/>
      <w:divBdr>
        <w:top w:val="none" w:sz="0" w:space="0" w:color="auto"/>
        <w:left w:val="none" w:sz="0" w:space="0" w:color="auto"/>
        <w:bottom w:val="none" w:sz="0" w:space="0" w:color="auto"/>
        <w:right w:val="none" w:sz="0" w:space="0" w:color="auto"/>
      </w:divBdr>
    </w:div>
    <w:div w:id="1420564560">
      <w:bodyDiv w:val="1"/>
      <w:marLeft w:val="0"/>
      <w:marRight w:val="0"/>
      <w:marTop w:val="0"/>
      <w:marBottom w:val="0"/>
      <w:divBdr>
        <w:top w:val="none" w:sz="0" w:space="0" w:color="auto"/>
        <w:left w:val="none" w:sz="0" w:space="0" w:color="auto"/>
        <w:bottom w:val="none" w:sz="0" w:space="0" w:color="auto"/>
        <w:right w:val="none" w:sz="0" w:space="0" w:color="auto"/>
      </w:divBdr>
    </w:div>
    <w:div w:id="1445689214">
      <w:bodyDiv w:val="1"/>
      <w:marLeft w:val="0"/>
      <w:marRight w:val="0"/>
      <w:marTop w:val="0"/>
      <w:marBottom w:val="0"/>
      <w:divBdr>
        <w:top w:val="none" w:sz="0" w:space="0" w:color="auto"/>
        <w:left w:val="none" w:sz="0" w:space="0" w:color="auto"/>
        <w:bottom w:val="none" w:sz="0" w:space="0" w:color="auto"/>
        <w:right w:val="none" w:sz="0" w:space="0" w:color="auto"/>
      </w:divBdr>
    </w:div>
    <w:div w:id="1459371800">
      <w:bodyDiv w:val="1"/>
      <w:marLeft w:val="0"/>
      <w:marRight w:val="0"/>
      <w:marTop w:val="0"/>
      <w:marBottom w:val="0"/>
      <w:divBdr>
        <w:top w:val="none" w:sz="0" w:space="0" w:color="auto"/>
        <w:left w:val="none" w:sz="0" w:space="0" w:color="auto"/>
        <w:bottom w:val="none" w:sz="0" w:space="0" w:color="auto"/>
        <w:right w:val="none" w:sz="0" w:space="0" w:color="auto"/>
      </w:divBdr>
    </w:div>
    <w:div w:id="1516726002">
      <w:bodyDiv w:val="1"/>
      <w:marLeft w:val="0"/>
      <w:marRight w:val="0"/>
      <w:marTop w:val="0"/>
      <w:marBottom w:val="0"/>
      <w:divBdr>
        <w:top w:val="none" w:sz="0" w:space="0" w:color="auto"/>
        <w:left w:val="none" w:sz="0" w:space="0" w:color="auto"/>
        <w:bottom w:val="none" w:sz="0" w:space="0" w:color="auto"/>
        <w:right w:val="none" w:sz="0" w:space="0" w:color="auto"/>
      </w:divBdr>
    </w:div>
    <w:div w:id="1559124690">
      <w:bodyDiv w:val="1"/>
      <w:marLeft w:val="0"/>
      <w:marRight w:val="0"/>
      <w:marTop w:val="0"/>
      <w:marBottom w:val="0"/>
      <w:divBdr>
        <w:top w:val="none" w:sz="0" w:space="0" w:color="auto"/>
        <w:left w:val="none" w:sz="0" w:space="0" w:color="auto"/>
        <w:bottom w:val="none" w:sz="0" w:space="0" w:color="auto"/>
        <w:right w:val="none" w:sz="0" w:space="0" w:color="auto"/>
      </w:divBdr>
    </w:div>
    <w:div w:id="1823692604">
      <w:bodyDiv w:val="1"/>
      <w:marLeft w:val="0"/>
      <w:marRight w:val="0"/>
      <w:marTop w:val="0"/>
      <w:marBottom w:val="0"/>
      <w:divBdr>
        <w:top w:val="none" w:sz="0" w:space="0" w:color="auto"/>
        <w:left w:val="none" w:sz="0" w:space="0" w:color="auto"/>
        <w:bottom w:val="none" w:sz="0" w:space="0" w:color="auto"/>
        <w:right w:val="none" w:sz="0" w:space="0" w:color="auto"/>
      </w:divBdr>
    </w:div>
    <w:div w:id="1854149888">
      <w:bodyDiv w:val="1"/>
      <w:marLeft w:val="0"/>
      <w:marRight w:val="0"/>
      <w:marTop w:val="0"/>
      <w:marBottom w:val="0"/>
      <w:divBdr>
        <w:top w:val="none" w:sz="0" w:space="0" w:color="auto"/>
        <w:left w:val="none" w:sz="0" w:space="0" w:color="auto"/>
        <w:bottom w:val="none" w:sz="0" w:space="0" w:color="auto"/>
        <w:right w:val="none" w:sz="0" w:space="0" w:color="auto"/>
      </w:divBdr>
    </w:div>
    <w:div w:id="1944417090">
      <w:bodyDiv w:val="1"/>
      <w:marLeft w:val="0"/>
      <w:marRight w:val="0"/>
      <w:marTop w:val="0"/>
      <w:marBottom w:val="0"/>
      <w:divBdr>
        <w:top w:val="none" w:sz="0" w:space="0" w:color="auto"/>
        <w:left w:val="none" w:sz="0" w:space="0" w:color="auto"/>
        <w:bottom w:val="none" w:sz="0" w:space="0" w:color="auto"/>
        <w:right w:val="none" w:sz="0" w:space="0" w:color="auto"/>
      </w:divBdr>
    </w:div>
    <w:div w:id="1972400582">
      <w:bodyDiv w:val="1"/>
      <w:marLeft w:val="0"/>
      <w:marRight w:val="0"/>
      <w:marTop w:val="0"/>
      <w:marBottom w:val="0"/>
      <w:divBdr>
        <w:top w:val="none" w:sz="0" w:space="0" w:color="auto"/>
        <w:left w:val="none" w:sz="0" w:space="0" w:color="auto"/>
        <w:bottom w:val="none" w:sz="0" w:space="0" w:color="auto"/>
        <w:right w:val="none" w:sz="0" w:space="0" w:color="auto"/>
      </w:divBdr>
    </w:div>
    <w:div w:id="2008940797">
      <w:bodyDiv w:val="1"/>
      <w:marLeft w:val="0"/>
      <w:marRight w:val="0"/>
      <w:marTop w:val="0"/>
      <w:marBottom w:val="0"/>
      <w:divBdr>
        <w:top w:val="none" w:sz="0" w:space="0" w:color="auto"/>
        <w:left w:val="none" w:sz="0" w:space="0" w:color="auto"/>
        <w:bottom w:val="none" w:sz="0" w:space="0" w:color="auto"/>
        <w:right w:val="none" w:sz="0" w:space="0" w:color="auto"/>
      </w:divBdr>
    </w:div>
    <w:div w:id="21064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beukenkamp@aeres.n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leer.tips/tip/zo-maak-je-een-mindma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u9AQbpFcydw"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da\AppData\Roaming\Microsoft\Templates\Lesmateriaal%20Groenhor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41848379C64A6BB8F5EA28735A7DE9"/>
        <w:category>
          <w:name w:val="Algemeen"/>
          <w:gallery w:val="placeholder"/>
        </w:category>
        <w:types>
          <w:type w:val="bbPlcHdr"/>
        </w:types>
        <w:behaviors>
          <w:behavior w:val="content"/>
        </w:behaviors>
        <w:guid w:val="{07313FF2-8F9B-4770-B413-319E53EBD7D6}"/>
      </w:docPartPr>
      <w:docPartBody>
        <w:p w:rsidR="000052FF" w:rsidRDefault="00412BCF" w:rsidP="00412BCF">
          <w:pPr>
            <w:pStyle w:val="5241848379C64A6BB8F5EA28735A7DE9"/>
          </w:pPr>
          <w:r w:rsidRPr="00F52D10">
            <w:rPr>
              <w:rStyle w:val="Tekstvantijdelijkeaanduiding"/>
              <w:sz w:val="16"/>
              <w:szCs w:val="16"/>
            </w:rPr>
            <w:fldChar w:fldCharType="begin"/>
          </w:r>
          <w:r w:rsidRPr="00F52D10">
            <w:rPr>
              <w:rStyle w:val="Tekstvantijdelijkeaanduiding"/>
              <w:sz w:val="16"/>
              <w:szCs w:val="16"/>
            </w:rPr>
            <w:fldChar w:fldCharType="end"/>
          </w:r>
          <w:r w:rsidRPr="00F52D10">
            <w:rPr>
              <w:rStyle w:val="Tekstvantijdelijkeaanduiding"/>
              <w:sz w:val="16"/>
              <w:szCs w:val="16"/>
            </w:rPr>
            <w:t>Voor het invoegen van een kader voor een icoon of een QR code: zie opmaakmenu onder tabblad Invoegtoepassingen of gebruik de sneltoetscombinatie Alt+Ctrl+</w:t>
          </w:r>
          <w:r>
            <w:rPr>
              <w:rStyle w:val="Tekstvantijdelijkeaanduiding"/>
              <w:sz w:val="16"/>
              <w:szCs w:val="16"/>
            </w:rPr>
            <w:t>Q</w:t>
          </w:r>
          <w:r w:rsidRPr="00F52D10">
            <w:rPr>
              <w:rStyle w:val="Tekstvantijdelijkeaanduiding"/>
              <w:sz w:val="16"/>
              <w:szCs w:val="16"/>
            </w:rPr>
            <w:t>. Klik en druk op de delete-toets om deze instructietekst in 1x te verwijderen te verwijderen.</w:t>
          </w:r>
        </w:p>
      </w:docPartBody>
    </w:docPart>
    <w:docPart>
      <w:docPartPr>
        <w:name w:val="0546C23FEDF148888569E095FBD45639"/>
        <w:category>
          <w:name w:val="Algemeen"/>
          <w:gallery w:val="placeholder"/>
        </w:category>
        <w:types>
          <w:type w:val="bbPlcHdr"/>
        </w:types>
        <w:behaviors>
          <w:behavior w:val="content"/>
        </w:behaviors>
        <w:guid w:val="{2CAC1ABE-D541-4BE6-B7CE-22727D9E9360}"/>
      </w:docPartPr>
      <w:docPartBody>
        <w:p w:rsidR="000052FF" w:rsidRDefault="00412BCF" w:rsidP="00412BCF">
          <w:pPr>
            <w:pStyle w:val="0546C23FEDF148888569E095FBD45639"/>
          </w:pPr>
          <w:r w:rsidRPr="00F52D10">
            <w:rPr>
              <w:rStyle w:val="Tekstvantijdelijkeaanduiding"/>
              <w:sz w:val="16"/>
              <w:szCs w:val="16"/>
            </w:rPr>
            <w:fldChar w:fldCharType="begin"/>
          </w:r>
          <w:r w:rsidRPr="00F52D10">
            <w:rPr>
              <w:rStyle w:val="Tekstvantijdelijkeaanduiding"/>
              <w:sz w:val="16"/>
              <w:szCs w:val="16"/>
            </w:rPr>
            <w:fldChar w:fldCharType="end"/>
          </w:r>
          <w:r w:rsidRPr="00F52D10">
            <w:rPr>
              <w:rStyle w:val="Tekstvantijdelijkeaanduiding"/>
              <w:sz w:val="16"/>
              <w:szCs w:val="16"/>
            </w:rPr>
            <w:t>Voor het invoegen van een kader voor 2 objecten naast elkaar: zie opmaakmenu onder tabblad Invoegtoepassingen of gebruik de sneltoetscombinatie Alt+Ctrl+F. Klik en druk op de delete-toets om deze instructietekst in 1x te verwijderen te verwijderen.</w:t>
          </w:r>
        </w:p>
      </w:docPartBody>
    </w:docPart>
    <w:docPart>
      <w:docPartPr>
        <w:name w:val="C2CF53DAFAFE4BDF985257122B498D5D"/>
        <w:category>
          <w:name w:val="Algemeen"/>
          <w:gallery w:val="placeholder"/>
        </w:category>
        <w:types>
          <w:type w:val="bbPlcHdr"/>
        </w:types>
        <w:behaviors>
          <w:behavior w:val="content"/>
        </w:behaviors>
        <w:guid w:val="{2DD04E28-6ABE-4B8F-88D9-1649968EE719}"/>
      </w:docPartPr>
      <w:docPartBody>
        <w:p w:rsidR="000052FF" w:rsidRDefault="00412BCF" w:rsidP="00412BCF">
          <w:pPr>
            <w:pStyle w:val="C2CF53DAFAFE4BDF985257122B498D5D"/>
          </w:pPr>
          <w:r w:rsidRPr="00F52D10">
            <w:rPr>
              <w:rStyle w:val="Tekstvantijdelijkeaanduiding"/>
              <w:sz w:val="16"/>
              <w:szCs w:val="16"/>
            </w:rPr>
            <w:fldChar w:fldCharType="begin"/>
          </w:r>
          <w:r w:rsidRPr="00F52D10">
            <w:rPr>
              <w:rStyle w:val="Tekstvantijdelijkeaanduiding"/>
              <w:sz w:val="16"/>
              <w:szCs w:val="16"/>
            </w:rPr>
            <w:fldChar w:fldCharType="end"/>
          </w:r>
          <w:r w:rsidRPr="00F52D10">
            <w:rPr>
              <w:rStyle w:val="Tekstvantijdelijkeaanduiding"/>
              <w:sz w:val="16"/>
              <w:szCs w:val="16"/>
            </w:rPr>
            <w:t>Voor het invoegen van een kader voor een icoon of een QR code: zie opmaakmenu onder tabblad Invoegtoepassingen of gebruik de sneltoetscombinatie Alt+Ctrl+</w:t>
          </w:r>
          <w:r>
            <w:rPr>
              <w:rStyle w:val="Tekstvantijdelijkeaanduiding"/>
              <w:sz w:val="16"/>
              <w:szCs w:val="16"/>
            </w:rPr>
            <w:t>Q</w:t>
          </w:r>
          <w:r w:rsidRPr="00F52D10">
            <w:rPr>
              <w:rStyle w:val="Tekstvantijdelijkeaanduiding"/>
              <w:sz w:val="16"/>
              <w:szCs w:val="16"/>
            </w:rPr>
            <w:t>. Klik en druk op de delete-toets om deze instructietekst in 1x te verwijderen te verwijderen.</w:t>
          </w:r>
        </w:p>
      </w:docPartBody>
    </w:docPart>
    <w:docPart>
      <w:docPartPr>
        <w:name w:val="E87342E2B3B342AD86CF9BF07169522B"/>
        <w:category>
          <w:name w:val="Algemeen"/>
          <w:gallery w:val="placeholder"/>
        </w:category>
        <w:types>
          <w:type w:val="bbPlcHdr"/>
        </w:types>
        <w:behaviors>
          <w:behavior w:val="content"/>
        </w:behaviors>
        <w:guid w:val="{F968537B-92E7-42F8-9738-A99AF532B2CE}"/>
      </w:docPartPr>
      <w:docPartBody>
        <w:p w:rsidR="000052FF" w:rsidRDefault="00412BCF" w:rsidP="00412BCF">
          <w:pPr>
            <w:pStyle w:val="E87342E2B3B342AD86CF9BF07169522B"/>
          </w:pPr>
          <w:r w:rsidRPr="00F52D10">
            <w:rPr>
              <w:rStyle w:val="Tekstvantijdelijkeaanduiding"/>
              <w:sz w:val="16"/>
              <w:szCs w:val="16"/>
            </w:rPr>
            <w:fldChar w:fldCharType="begin"/>
          </w:r>
          <w:r w:rsidRPr="00F52D10">
            <w:rPr>
              <w:rStyle w:val="Tekstvantijdelijkeaanduiding"/>
              <w:sz w:val="16"/>
              <w:szCs w:val="16"/>
            </w:rPr>
            <w:fldChar w:fldCharType="end"/>
          </w:r>
          <w:r w:rsidRPr="00F52D10">
            <w:rPr>
              <w:rStyle w:val="Tekstvantijdelijkeaanduiding"/>
              <w:sz w:val="16"/>
              <w:szCs w:val="16"/>
            </w:rPr>
            <w:t>Voor het invoegen van een kader voor 2 objecten naast elkaar: zie opmaakmenu onder tabblad Invoegtoepassingen of gebruik de sneltoetscombinatie Alt+Ctrl+F. Klik en druk op de delete-toets om deze instructietekst in 1x te verwijderen te verwijderen.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CF"/>
    <w:rsid w:val="000052FF"/>
    <w:rsid w:val="00253C25"/>
    <w:rsid w:val="00412BCF"/>
    <w:rsid w:val="007E5A4C"/>
    <w:rsid w:val="00846990"/>
    <w:rsid w:val="00D15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12BCF"/>
    <w:rPr>
      <w:color w:val="000000" w:themeColor="text1"/>
      <w:bdr w:val="none" w:sz="0" w:space="0" w:color="auto"/>
      <w:shd w:val="clear" w:color="auto" w:fill="FFFF00"/>
    </w:rPr>
  </w:style>
  <w:style w:type="paragraph" w:customStyle="1" w:styleId="5241848379C64A6BB8F5EA28735A7DE9">
    <w:name w:val="5241848379C64A6BB8F5EA28735A7DE9"/>
    <w:rsid w:val="00412BCF"/>
  </w:style>
  <w:style w:type="paragraph" w:customStyle="1" w:styleId="0546C23FEDF148888569E095FBD45639">
    <w:name w:val="0546C23FEDF148888569E095FBD45639"/>
    <w:rsid w:val="00412BCF"/>
  </w:style>
  <w:style w:type="paragraph" w:customStyle="1" w:styleId="C2CF53DAFAFE4BDF985257122B498D5D">
    <w:name w:val="C2CF53DAFAFE4BDF985257122B498D5D"/>
    <w:rsid w:val="00412BCF"/>
  </w:style>
  <w:style w:type="paragraph" w:customStyle="1" w:styleId="E87342E2B3B342AD86CF9BF07169522B">
    <w:name w:val="E87342E2B3B342AD86CF9BF07169522B"/>
    <w:rsid w:val="00412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Groenhorst Lesmateriaal">
      <a:dk1>
        <a:sysClr val="windowText" lastClr="000000"/>
      </a:dk1>
      <a:lt1>
        <a:sysClr val="window" lastClr="FFFFFF"/>
      </a:lt1>
      <a:dk2>
        <a:srgbClr val="000000"/>
      </a:dk2>
      <a:lt2>
        <a:srgbClr val="FFFFFF"/>
      </a:lt2>
      <a:accent1>
        <a:srgbClr val="DE6D0F"/>
      </a:accent1>
      <a:accent2>
        <a:srgbClr val="70150B"/>
      </a:accent2>
      <a:accent3>
        <a:srgbClr val="0578BD"/>
      </a:accent3>
      <a:accent4>
        <a:srgbClr val="C7D200"/>
      </a:accent4>
      <a:accent5>
        <a:srgbClr val="CCCCCC"/>
      </a:accent5>
      <a:accent6>
        <a:srgbClr val="4C4C4C"/>
      </a:accent6>
      <a:hlink>
        <a:srgbClr val="000000"/>
      </a:hlink>
      <a:folHlink>
        <a:srgbClr val="000000"/>
      </a:folHlink>
    </a:clrScheme>
    <a:fontScheme name="Lettertype Groenhorst">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83F99624EEB49BC8188733EDE0CF2" ma:contentTypeVersion="11" ma:contentTypeDescription="Een nieuw document maken." ma:contentTypeScope="" ma:versionID="f48b875ef1d8cb77799e4de3b493f27d">
  <xsd:schema xmlns:xsd="http://www.w3.org/2001/XMLSchema" xmlns:xs="http://www.w3.org/2001/XMLSchema" xmlns:p="http://schemas.microsoft.com/office/2006/metadata/properties" xmlns:ns2="8f466056-ccf9-42b1-993b-c70e813cd25f" xmlns:ns3="f5605568-a991-414b-8cec-0c70a8f491fb" targetNamespace="http://schemas.microsoft.com/office/2006/metadata/properties" ma:root="true" ma:fieldsID="c84a6227ec64b107a7b88eb7bfd54079" ns2:_="" ns3:_="">
    <xsd:import namespace="8f466056-ccf9-42b1-993b-c70e813cd25f"/>
    <xsd:import namespace="f5605568-a991-414b-8cec-0c70a8f49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66056-ccf9-42b1-993b-c70e813c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ab3f2c4-f49b-4925-90ae-a2035035ac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05568-a991-414b-8cec-0c70a8f491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f36d9b-6e89-4f95-b09f-a77f64040da1}" ma:internalName="TaxCatchAll" ma:showField="CatchAllData" ma:web="f5605568-a991-414b-8cec-0c70a8f491f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ju xmlns="http://www.joulesunlimited.com/ccmappings">
  <Titel_20_leermiddel>bb/kb/gl</Titel_20_leermiddel>
  <Titel_20_les>Biodiversiteit </Titel_20_les>
  <Code_20_les>lescode</Code_20_les>
</ju>
</file>

<file path=customXml/item5.xml><?xml version="1.0" encoding="utf-8"?>
<p:properties xmlns:p="http://schemas.microsoft.com/office/2006/metadata/properties" xmlns:xsi="http://www.w3.org/2001/XMLSchema-instance" xmlns:pc="http://schemas.microsoft.com/office/infopath/2007/PartnerControls">
  <documentManagement>
    <TaxCatchAll xmlns="f5605568-a991-414b-8cec-0c70a8f491fb" xsi:nil="true"/>
    <lcf76f155ced4ddcb4097134ff3c332f xmlns="8f466056-ccf9-42b1-993b-c70e813cd2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BE90DE-6BE5-4EA1-B06B-62B3FB0F54C3}">
  <ds:schemaRefs>
    <ds:schemaRef ds:uri="http://schemas.microsoft.com/sharepoint/v3/contenttype/forms"/>
  </ds:schemaRefs>
</ds:datastoreItem>
</file>

<file path=customXml/itemProps2.xml><?xml version="1.0" encoding="utf-8"?>
<ds:datastoreItem xmlns:ds="http://schemas.openxmlformats.org/officeDocument/2006/customXml" ds:itemID="{70D2C4BA-04D9-4D59-8F08-78E9A984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66056-ccf9-42b1-993b-c70e813cd25f"/>
    <ds:schemaRef ds:uri="f5605568-a991-414b-8cec-0c70a8f49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4BD16-223E-4A5F-A66A-4A98502EDB94}">
  <ds:schemaRefs>
    <ds:schemaRef ds:uri="http://schemas.openxmlformats.org/officeDocument/2006/bibliography"/>
  </ds:schemaRefs>
</ds:datastoreItem>
</file>

<file path=customXml/itemProps4.xml><?xml version="1.0" encoding="utf-8"?>
<ds:datastoreItem xmlns:ds="http://schemas.openxmlformats.org/officeDocument/2006/customXml" ds:itemID="{7C19C94F-E01A-4BB1-8917-91A0F9B340BF}">
  <ds:schemaRefs>
    <ds:schemaRef ds:uri="http://www.joulesunlimited.com/ccmappings"/>
  </ds:schemaRefs>
</ds:datastoreItem>
</file>

<file path=customXml/itemProps5.xml><?xml version="1.0" encoding="utf-8"?>
<ds:datastoreItem xmlns:ds="http://schemas.openxmlformats.org/officeDocument/2006/customXml" ds:itemID="{529991A7-3E1D-4E30-8DAA-92E61648FEC1}">
  <ds:schemaRefs>
    <ds:schemaRef ds:uri="http://schemas.microsoft.com/office/2006/metadata/properties"/>
    <ds:schemaRef ds:uri="http://schemas.microsoft.com/office/infopath/2007/PartnerControls"/>
    <ds:schemaRef ds:uri="f5605568-a991-414b-8cec-0c70a8f491fb"/>
    <ds:schemaRef ds:uri="8f466056-ccf9-42b1-993b-c70e813cd25f"/>
  </ds:schemaRefs>
</ds:datastoreItem>
</file>

<file path=docProps/app.xml><?xml version="1.0" encoding="utf-8"?>
<Properties xmlns="http://schemas.openxmlformats.org/officeDocument/2006/extended-properties" xmlns:vt="http://schemas.openxmlformats.org/officeDocument/2006/docPropsVTypes">
  <Template>Lesmateriaal Groenhorst</Template>
  <TotalTime>1</TotalTime>
  <Pages>1</Pages>
  <Words>1014</Words>
  <Characters>6218</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Sjabloon Lesmateriaal Groenhorst</vt:lpstr>
    </vt:vector>
  </TitlesOfParts>
  <Manager/>
  <Company>Groenhorst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Lesmateriaal Groenhorst</dc:title>
  <dc:subject/>
  <dc:creator>Hilda Weges</dc:creator>
  <cp:keywords/>
  <dc:description>sjabloonversie 1.0 - 19 mei 2016_x000d_
ontwerp: Verheij &amp; van der Heide_x000d_
sjablonen: www.joulesunlimited.nl</dc:description>
  <cp:lastModifiedBy>Marlies Beukenkamp</cp:lastModifiedBy>
  <cp:revision>2</cp:revision>
  <cp:lastPrinted>2017-01-24T07:55:00Z</cp:lastPrinted>
  <dcterms:created xsi:type="dcterms:W3CDTF">2023-09-20T13:44:00Z</dcterms:created>
  <dcterms:modified xsi:type="dcterms:W3CDTF">2023-09-20T13:44:00Z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0x01010066A83F99624EEB49BC8188733EDE0CF2</vt:lpwstr>
  </property>
  <property fmtid="{D5CDD505-2E9C-101B-9397-08002B2CF9AE}" pid="3" name="_dlc_DocIdItemGuid">
    <vt:lpwstr>eab4c9c2-6662-4592-add9-5d632711815f</vt:lpwstr>
  </property>
  <property fmtid="{D5CDD505-2E9C-101B-9397-08002B2CF9AE}" pid="4" name="MediaServiceImageTags">
    <vt:lpwstr/>
  </property>
</Properties>
</file>